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E776" w14:textId="77777777" w:rsidR="00076758" w:rsidRPr="00076758" w:rsidRDefault="00076758" w:rsidP="00076758">
      <w:pPr>
        <w:pStyle w:val="Heading1"/>
        <w:bidi/>
        <w:jc w:val="center"/>
        <w:rPr>
          <w:rFonts w:cs="B Titr"/>
          <w:color w:val="000000" w:themeColor="text1"/>
          <w:rtl/>
          <w:lang w:bidi="fa-IR"/>
        </w:rPr>
      </w:pPr>
      <w:r w:rsidRPr="00076758">
        <w:rPr>
          <w:rFonts w:cs="B Titr" w:hint="cs"/>
          <w:color w:val="000000" w:themeColor="text1"/>
          <w:rtl/>
        </w:rPr>
        <w:t>برنامه توسعه ملی دوازدهم برونئی (</w:t>
      </w:r>
      <w:r w:rsidRPr="00076758">
        <w:rPr>
          <w:rFonts w:cs="B Titr"/>
          <w:color w:val="000000" w:themeColor="text1"/>
        </w:rPr>
        <w:t>RKN12</w:t>
      </w:r>
      <w:r w:rsidRPr="00076758">
        <w:rPr>
          <w:rFonts w:cs="B Titr" w:hint="cs"/>
          <w:color w:val="000000" w:themeColor="text1"/>
          <w:rtl/>
          <w:lang w:bidi="fa-IR"/>
        </w:rPr>
        <w:t>)</w:t>
      </w:r>
    </w:p>
    <w:p w14:paraId="09626ADE" w14:textId="77777777" w:rsidR="00EE17EB" w:rsidRPr="003E5E71" w:rsidRDefault="00D8674C" w:rsidP="00076758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مقدمه</w:t>
      </w:r>
      <w:r w:rsidR="003E6B1F">
        <w:rPr>
          <w:rFonts w:cs="B Nazanin" w:hint="cs"/>
          <w:color w:val="000000" w:themeColor="text1"/>
          <w:rtl/>
        </w:rPr>
        <w:t>:</w:t>
      </w:r>
    </w:p>
    <w:p w14:paraId="1FAA87B0" w14:textId="77777777" w:rsidR="00EE17EB" w:rsidRPr="003E5E71" w:rsidRDefault="00D8674C" w:rsidP="003E5E71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برنامه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ملی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دوازدهم</w:t>
      </w:r>
      <w:r w:rsidRPr="003E5E71">
        <w:rPr>
          <w:rFonts w:cs="B Nazanin"/>
          <w:color w:val="000000" w:themeColor="text1"/>
          <w:sz w:val="28"/>
          <w:szCs w:val="28"/>
        </w:rPr>
        <w:t xml:space="preserve"> (RKN12) </w:t>
      </w:r>
      <w:r w:rsidRPr="003E5E71">
        <w:rPr>
          <w:rFonts w:cs="B Nazanin"/>
          <w:color w:val="000000" w:themeColor="text1"/>
          <w:sz w:val="28"/>
          <w:szCs w:val="28"/>
          <w:rtl/>
        </w:rPr>
        <w:t>چارچوب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اصلی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اجرای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برنامه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کشور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دوره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پنج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ساله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>2024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>2029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3E5E71">
        <w:rPr>
          <w:rFonts w:cs="B Nazanin"/>
          <w:color w:val="000000" w:themeColor="text1"/>
          <w:sz w:val="28"/>
          <w:szCs w:val="28"/>
          <w:rtl/>
        </w:rPr>
        <w:t>اس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>ت.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این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برنامه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راستای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تحقق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اهداف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چشم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انداز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برونئی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 xml:space="preserve">2035 </w:t>
      </w:r>
      <w:r w:rsidRPr="003E5E71">
        <w:rPr>
          <w:rFonts w:cs="B Nazanin"/>
          <w:color w:val="000000" w:themeColor="text1"/>
          <w:sz w:val="28"/>
          <w:szCs w:val="28"/>
          <w:rtl/>
        </w:rPr>
        <w:t>طراحی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شده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رشد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اقتصادی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پایدار،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رفاه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اجتماعی،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اشتغال،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حفاظت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از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AC0AF9">
        <w:rPr>
          <w:rFonts w:cs="B Nazanin"/>
          <w:color w:val="000000" w:themeColor="text1"/>
          <w:sz w:val="28"/>
          <w:szCs w:val="28"/>
          <w:rtl/>
        </w:rPr>
        <w:t>محیط‌زیست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تمرکز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دارد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14:paraId="6C2437E3" w14:textId="77777777" w:rsidR="00EE17EB" w:rsidRPr="003E5E71" w:rsidRDefault="00D8674C" w:rsidP="00A8474D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اهداف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برنامه</w:t>
      </w:r>
      <w:r w:rsidR="00A8474D">
        <w:rPr>
          <w:rFonts w:cs="B Nazanin" w:hint="cs"/>
          <w:color w:val="000000" w:themeColor="text1"/>
          <w:rtl/>
        </w:rPr>
        <w:t xml:space="preserve"> شامل:</w:t>
      </w:r>
    </w:p>
    <w:p w14:paraId="4480EE35" w14:textId="77777777" w:rsidR="00EE17EB" w:rsidRPr="005132FB" w:rsidRDefault="00AD7A95" w:rsidP="005132FB">
      <w:pPr>
        <w:bidi/>
        <w:spacing w:after="0"/>
        <w:rPr>
          <w:rFonts w:cs="B Nazanin"/>
          <w:color w:val="000000" w:themeColor="text1"/>
          <w:sz w:val="28"/>
          <w:szCs w:val="28"/>
          <w:rtl/>
        </w:rPr>
      </w:pPr>
      <w:r w:rsidRPr="00AD7A95">
        <w:rPr>
          <w:rFonts w:cs="B Nazanin" w:hint="cs"/>
          <w:b/>
          <w:bCs/>
          <w:color w:val="000000" w:themeColor="text1"/>
          <w:sz w:val="28"/>
          <w:szCs w:val="28"/>
          <w:rtl/>
        </w:rPr>
        <w:t>1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توسعه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اجتماعی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ارتقای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رفاه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عمومی</w:t>
      </w:r>
    </w:p>
    <w:p w14:paraId="213F5314" w14:textId="77777777"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2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افزایش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امنیت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ملی</w:t>
      </w:r>
    </w:p>
    <w:p w14:paraId="1562E85B" w14:textId="77777777"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3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رشد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اقتصادی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تقویت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تجارت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بین</w:t>
      </w:r>
      <w:r w:rsidR="00D8674C" w:rsidRPr="005132FB">
        <w:rPr>
          <w:rFonts w:cs="B Nazanin"/>
          <w:color w:val="000000" w:themeColor="text1"/>
          <w:sz w:val="28"/>
          <w:szCs w:val="28"/>
        </w:rPr>
        <w:t>‌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المللی</w:t>
      </w:r>
    </w:p>
    <w:p w14:paraId="0E78A67B" w14:textId="77777777"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4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افزایش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مهارت</w:t>
      </w:r>
      <w:r w:rsidR="00D8674C" w:rsidRPr="005132FB">
        <w:rPr>
          <w:rFonts w:cs="B Nazanin"/>
          <w:color w:val="000000" w:themeColor="text1"/>
          <w:sz w:val="28"/>
          <w:szCs w:val="28"/>
        </w:rPr>
        <w:t>‌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ها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تخصص</w:t>
      </w:r>
      <w:r w:rsidR="00D8674C" w:rsidRPr="005132FB">
        <w:rPr>
          <w:rFonts w:cs="B Nazanin"/>
          <w:color w:val="000000" w:themeColor="text1"/>
          <w:sz w:val="28"/>
          <w:szCs w:val="28"/>
        </w:rPr>
        <w:t>‌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ها</w:t>
      </w:r>
    </w:p>
    <w:p w14:paraId="459771BC" w14:textId="77777777"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5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تحول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دیجیتال</w:t>
      </w:r>
    </w:p>
    <w:p w14:paraId="5DF303D9" w14:textId="77777777"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6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حفظ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AC0AF9">
        <w:rPr>
          <w:rFonts w:cs="B Nazanin"/>
          <w:color w:val="000000" w:themeColor="text1"/>
          <w:sz w:val="28"/>
          <w:szCs w:val="28"/>
          <w:rtl/>
        </w:rPr>
        <w:t>محیط‌زیست</w:t>
      </w:r>
    </w:p>
    <w:p w14:paraId="4EE791C5" w14:textId="77777777" w:rsidR="00EE17E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  <w:rtl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7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تضمین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پایداری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مالی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کشور</w:t>
      </w:r>
    </w:p>
    <w:p w14:paraId="24D008A9" w14:textId="77777777" w:rsidR="002877C4" w:rsidRPr="005132FB" w:rsidRDefault="002877C4" w:rsidP="002877C4">
      <w:pPr>
        <w:bidi/>
        <w:spacing w:after="0"/>
        <w:rPr>
          <w:rFonts w:cs="B Nazanin"/>
          <w:color w:val="000000" w:themeColor="text1"/>
          <w:sz w:val="28"/>
          <w:szCs w:val="28"/>
        </w:rPr>
      </w:pPr>
    </w:p>
    <w:p w14:paraId="5BE909EB" w14:textId="77777777"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Fonts w:cs="B Nazanin"/>
          <w:sz w:val="28"/>
          <w:szCs w:val="28"/>
          <w:rtl/>
        </w:rPr>
        <w:t>برای پشتیبانی از این موضوع، شش محور راهبردی</w:t>
      </w:r>
      <w:r w:rsidRPr="003E5E71">
        <w:rPr>
          <w:rFonts w:cs="B Nazanin"/>
          <w:sz w:val="28"/>
          <w:szCs w:val="28"/>
        </w:rPr>
        <w:t xml:space="preserve"> (Thrusts) </w:t>
      </w:r>
      <w:r w:rsidRPr="003E5E71">
        <w:rPr>
          <w:rFonts w:cs="B Nazanin"/>
          <w:sz w:val="28"/>
          <w:szCs w:val="28"/>
          <w:rtl/>
        </w:rPr>
        <w:t>به‌عنوان جهت‌گیری برنامه‌ها و پروژه‌های</w:t>
      </w:r>
      <w:r w:rsidRPr="003E5E71">
        <w:rPr>
          <w:rFonts w:cs="B Nazanin"/>
          <w:sz w:val="28"/>
          <w:szCs w:val="28"/>
        </w:rPr>
        <w:t xml:space="preserve"> RKN12 </w:t>
      </w:r>
      <w:r w:rsidRPr="003E5E71">
        <w:rPr>
          <w:rFonts w:cs="B Nazanin"/>
          <w:sz w:val="28"/>
          <w:szCs w:val="28"/>
          <w:rtl/>
        </w:rPr>
        <w:t>تعیین شده‌اند</w:t>
      </w:r>
      <w:r>
        <w:rPr>
          <w:rFonts w:cs="B Nazanin" w:hint="cs"/>
          <w:sz w:val="28"/>
          <w:szCs w:val="28"/>
          <w:rtl/>
        </w:rPr>
        <w:t>:</w:t>
      </w:r>
    </w:p>
    <w:p w14:paraId="162E6400" w14:textId="77777777"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اول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بهبود کیفیت آموزش از طریق تقویت دسترسی به زیرساخت‌ها و ایجاد نظام آموزشی منظم، با تمرکز بر زیرساخت‌ها و نظام آموزشی با کیفیت که می‌تواند بهره‌وری و کارایی مؤسسات آموزشی را افزایش دهد</w:t>
      </w:r>
      <w:r>
        <w:rPr>
          <w:rFonts w:cs="B Nazanin" w:hint="cs"/>
          <w:sz w:val="28"/>
          <w:szCs w:val="28"/>
          <w:rtl/>
        </w:rPr>
        <w:t>.</w:t>
      </w:r>
    </w:p>
    <w:p w14:paraId="0CBF0F7F" w14:textId="77777777"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دوم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ایجاد نیروی کار هماهنگ با نیازهای صنعت، با هدف تربیت افرادی توانمند، نوآور، کارآمد و دارای مهارت‌های مورد نیاز صنعت، که در کاهش بیکاری نیز مؤثر خواهد بود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18C23728" w14:textId="77777777"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>
        <w:rPr>
          <w:rStyle w:val="Strong"/>
          <w:rFonts w:cs="B Nazanin"/>
          <w:sz w:val="28"/>
          <w:szCs w:val="28"/>
          <w:rtl/>
        </w:rPr>
        <w:lastRenderedPageBreak/>
        <w:t>محور سو</w:t>
      </w:r>
      <w:r>
        <w:rPr>
          <w:rStyle w:val="Strong"/>
          <w:rFonts w:cs="B Nazanin" w:hint="cs"/>
          <w:sz w:val="28"/>
          <w:szCs w:val="28"/>
          <w:rtl/>
        </w:rPr>
        <w:t>م:</w:t>
      </w:r>
      <w:r w:rsidRPr="003E5E71">
        <w:rPr>
          <w:rFonts w:cs="B Nazanin"/>
          <w:sz w:val="28"/>
          <w:szCs w:val="28"/>
        </w:rPr>
        <w:t xml:space="preserve"> </w:t>
      </w:r>
      <w:r w:rsidRPr="003E5E71">
        <w:rPr>
          <w:rFonts w:cs="B Nazanin"/>
          <w:sz w:val="28"/>
          <w:szCs w:val="28"/>
          <w:rtl/>
        </w:rPr>
        <w:t xml:space="preserve">مشارکت در پایداری </w:t>
      </w:r>
      <w:r w:rsidR="00AC0AF9">
        <w:rPr>
          <w:rFonts w:cs="B Nazanin"/>
          <w:sz w:val="28"/>
          <w:szCs w:val="28"/>
          <w:rtl/>
        </w:rPr>
        <w:t>محیط‌زیست</w:t>
      </w:r>
      <w:r w:rsidRPr="003E5E71">
        <w:rPr>
          <w:rFonts w:cs="B Nazanin"/>
          <w:sz w:val="28"/>
          <w:szCs w:val="28"/>
          <w:rtl/>
        </w:rPr>
        <w:t xml:space="preserve"> برای مقابله با تغییرات اقلیمی، از جمله کاهش ردپای کربنی، انتشار گازهای گلخانه‌ای و توسعه مناطق حفاظت‌شده دریایی</w:t>
      </w:r>
      <w:r>
        <w:rPr>
          <w:rFonts w:cs="B Nazanin" w:hint="cs"/>
          <w:sz w:val="28"/>
          <w:szCs w:val="28"/>
          <w:rtl/>
        </w:rPr>
        <w:t>.</w:t>
      </w:r>
    </w:p>
    <w:p w14:paraId="6DCABFF6" w14:textId="77777777"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چهارم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تقویت امنیت ملی و رفاه پایدار مردم، با تمرکز بر حاکمیت، ثبات ملی و مسائل مربوط به رفاه و پایداری اجتماعی</w:t>
      </w:r>
      <w:r>
        <w:rPr>
          <w:rFonts w:cs="B Nazanin" w:hint="cs"/>
          <w:sz w:val="28"/>
          <w:szCs w:val="28"/>
          <w:rtl/>
        </w:rPr>
        <w:t>.</w:t>
      </w:r>
    </w:p>
    <w:p w14:paraId="163336AF" w14:textId="77777777"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پنجم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افزایش سهم بخش‌های غیرنفتی و غیرگازی در اقتصاد، با هدف تسریع در تقویت این بخش‌ها به‌عنوان پایه‌ای برای رشد اقتصادی مقاوم</w:t>
      </w:r>
      <w:r>
        <w:rPr>
          <w:rFonts w:cs="B Nazanin" w:hint="cs"/>
          <w:sz w:val="28"/>
          <w:szCs w:val="28"/>
          <w:rtl/>
        </w:rPr>
        <w:t>.</w:t>
      </w:r>
    </w:p>
    <w:p w14:paraId="45C583DB" w14:textId="77777777"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ششم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تقویت مدیریت دولت برای ایجاد حکمرانی کارآمد و مناسب، از طریق بهبود نظام مدیریت خدمات عمومی</w:t>
      </w:r>
      <w:r>
        <w:rPr>
          <w:rFonts w:cs="B Nazanin" w:hint="cs"/>
          <w:sz w:val="28"/>
          <w:szCs w:val="28"/>
          <w:rtl/>
        </w:rPr>
        <w:t>.</w:t>
      </w:r>
    </w:p>
    <w:p w14:paraId="45604FCF" w14:textId="77777777" w:rsidR="00EE17EB" w:rsidRPr="003E5E71" w:rsidRDefault="00D8674C" w:rsidP="003E5E71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معیار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انتخاب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پروژه</w:t>
      </w:r>
      <w:r w:rsidRPr="003E5E71">
        <w:rPr>
          <w:rFonts w:cs="B Nazanin"/>
          <w:color w:val="000000" w:themeColor="text1"/>
        </w:rPr>
        <w:t>‌</w:t>
      </w:r>
      <w:r w:rsidRPr="003E5E71">
        <w:rPr>
          <w:rFonts w:cs="B Nazanin"/>
          <w:color w:val="000000" w:themeColor="text1"/>
          <w:rtl/>
        </w:rPr>
        <w:t>ها</w:t>
      </w:r>
    </w:p>
    <w:p w14:paraId="1AE29D94" w14:textId="77777777" w:rsidR="00EE17EB" w:rsidRPr="003E5E71" w:rsidRDefault="00D8674C" w:rsidP="00BA108D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اساس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ویژگی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چون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ارزش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بالا،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تحول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آفرینی،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نگاه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بلندمدت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انتخاب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می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شوند</w:t>
      </w:r>
      <w:r w:rsidR="00BA108D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Pr="003E5E71">
        <w:rPr>
          <w:rFonts w:cs="B Nazanin"/>
          <w:color w:val="000000" w:themeColor="text1"/>
          <w:sz w:val="28"/>
          <w:szCs w:val="28"/>
          <w:rtl/>
        </w:rPr>
        <w:t>این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باید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تأثیر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مثبت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قابل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توجهی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کیفیت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زندگی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مردم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اجتماعی</w:t>
      </w:r>
      <w:r w:rsidR="00BA108D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3E5E71">
        <w:rPr>
          <w:rFonts w:cs="B Nazanin"/>
          <w:color w:val="000000" w:themeColor="text1"/>
          <w:sz w:val="28"/>
          <w:szCs w:val="28"/>
          <w:rtl/>
        </w:rPr>
        <w:t>اقتصادی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کشور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داشته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باشند</w:t>
      </w:r>
      <w:r w:rsidR="003E6B1F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14:paraId="02C40764" w14:textId="77777777" w:rsidR="00EE17EB" w:rsidRPr="003E5E71" w:rsidRDefault="00D8674C" w:rsidP="003E5E71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پروژه</w:t>
      </w:r>
      <w:r w:rsidRPr="003E5E71">
        <w:rPr>
          <w:rFonts w:cs="B Nazanin"/>
          <w:color w:val="000000" w:themeColor="text1"/>
        </w:rPr>
        <w:t>‌</w:t>
      </w:r>
      <w:r w:rsidRPr="003E5E71">
        <w:rPr>
          <w:rFonts w:cs="B Nazanin"/>
          <w:color w:val="000000" w:themeColor="text1"/>
          <w:rtl/>
        </w:rPr>
        <w:t>های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آموزشی</w:t>
      </w:r>
    </w:p>
    <w:p w14:paraId="355C4BE3" w14:textId="77777777" w:rsidR="00EE17EB" w:rsidRPr="003E5E71" w:rsidRDefault="00D8674C" w:rsidP="00BA108D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متعددی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زمینه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ساخت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ارتقاء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مدارس،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دانشگاه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مؤسسات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دینی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سامانه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فناوری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آموزشی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نظر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گرفته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شده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اند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دسترسی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آموزش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کیفیت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را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همگان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فراهم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کنند</w:t>
      </w:r>
      <w:r w:rsidR="003E6B1F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14:paraId="30D82506" w14:textId="77777777" w:rsidR="00EE17EB" w:rsidRPr="003E5E71" w:rsidRDefault="00D8674C" w:rsidP="00BA108D">
      <w:pPr>
        <w:pStyle w:val="Heading1"/>
        <w:bidi/>
        <w:jc w:val="both"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توسعه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مهارت</w:t>
      </w:r>
      <w:r w:rsidRPr="003E5E71">
        <w:rPr>
          <w:rFonts w:cs="B Nazanin"/>
          <w:color w:val="000000" w:themeColor="text1"/>
        </w:rPr>
        <w:t>‌</w:t>
      </w:r>
      <w:r w:rsidRPr="003E5E71">
        <w:rPr>
          <w:rFonts w:cs="B Nazanin"/>
          <w:color w:val="000000" w:themeColor="text1"/>
          <w:rtl/>
        </w:rPr>
        <w:t>ها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و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بازار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کار</w:t>
      </w:r>
    </w:p>
    <w:p w14:paraId="6F1134B0" w14:textId="77777777" w:rsidR="00EE17EB" w:rsidRPr="003E5E71" w:rsidRDefault="00D8674C" w:rsidP="00BA108D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افزایش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آموزش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فنی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حرفه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(TVET)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ارتقاء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همکاری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میان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دولت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بخش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خصوصی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هدف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کاهش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بیکاری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هم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راستاسازی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مهارت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نیاز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بازار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کار</w:t>
      </w:r>
      <w:r w:rsidR="00BA108D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14:paraId="021F3828" w14:textId="77777777" w:rsidR="00EE17EB" w:rsidRPr="003E5E71" w:rsidRDefault="00D8674C" w:rsidP="003E5E71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نتیجه</w:t>
      </w:r>
      <w:r w:rsidRPr="003E5E71">
        <w:rPr>
          <w:rFonts w:cs="B Nazanin"/>
          <w:color w:val="000000" w:themeColor="text1"/>
        </w:rPr>
        <w:t>‌</w:t>
      </w:r>
      <w:r w:rsidRPr="003E5E71">
        <w:rPr>
          <w:rFonts w:cs="B Nazanin"/>
          <w:color w:val="000000" w:themeColor="text1"/>
          <w:rtl/>
        </w:rPr>
        <w:t>گیری</w:t>
      </w:r>
    </w:p>
    <w:p w14:paraId="02B9FF85" w14:textId="77777777" w:rsidR="00EE17EB" w:rsidRDefault="003E6B1F" w:rsidP="00BA108D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برنامه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ملی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 xml:space="preserve">دوازدهم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تلاشی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همه</w:t>
      </w:r>
      <w:r w:rsidR="00D8674C" w:rsidRPr="003E5E71">
        <w:rPr>
          <w:rFonts w:cs="B Nazanin"/>
          <w:color w:val="000000" w:themeColor="text1"/>
          <w:sz w:val="28"/>
          <w:szCs w:val="28"/>
        </w:rPr>
        <w:t>‌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جانبه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برای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رسیدن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پایدار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متوازن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برونئی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است</w:t>
      </w:r>
      <w:r w:rsidR="00BA108D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با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تخصیص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بودجه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۴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میلیارد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دلار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برونئی،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۳۰۵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طی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این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پنج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سال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اجرا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خواهند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شد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تا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رفاه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اجتماعی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اقتصادی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کشور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تضمین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شود</w:t>
      </w:r>
      <w:r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48C5282" w14:textId="77777777" w:rsidR="003E5E71" w:rsidRDefault="003E5E71" w:rsidP="003E5E71">
      <w:pPr>
        <w:bidi/>
        <w:rPr>
          <w:rFonts w:cs="B Nazanin"/>
          <w:color w:val="000000" w:themeColor="text1"/>
          <w:sz w:val="28"/>
          <w:szCs w:val="28"/>
        </w:rPr>
      </w:pPr>
    </w:p>
    <w:p w14:paraId="064610C1" w14:textId="77777777" w:rsidR="00CA75D5" w:rsidRDefault="00CA75D5" w:rsidP="00CA75D5">
      <w:pPr>
        <w:bidi/>
        <w:rPr>
          <w:rFonts w:cs="B Nazanin"/>
          <w:color w:val="000000" w:themeColor="text1"/>
          <w:sz w:val="28"/>
          <w:szCs w:val="28"/>
          <w:rtl/>
        </w:rPr>
      </w:pPr>
    </w:p>
    <w:p w14:paraId="48FD6B8B" w14:textId="77777777" w:rsidR="00E2351B" w:rsidRPr="00985472" w:rsidRDefault="00E2351B" w:rsidP="00E2351B">
      <w:pPr>
        <w:bidi/>
        <w:jc w:val="both"/>
        <w:rPr>
          <w:rFonts w:cs="B Titr"/>
          <w:sz w:val="28"/>
          <w:szCs w:val="28"/>
        </w:rPr>
      </w:pPr>
      <w:r w:rsidRPr="00985472">
        <w:rPr>
          <w:rStyle w:val="Strong"/>
          <w:rFonts w:cs="B Titr"/>
          <w:sz w:val="28"/>
          <w:szCs w:val="28"/>
          <w:rtl/>
        </w:rPr>
        <w:t>برنامه توسعه بلندمدت</w:t>
      </w:r>
      <w:r w:rsidRPr="00985472">
        <w:rPr>
          <w:rStyle w:val="Strong"/>
          <w:rFonts w:cs="B Titr"/>
          <w:sz w:val="28"/>
          <w:szCs w:val="28"/>
        </w:rPr>
        <w:t xml:space="preserve"> (LTDP)</w:t>
      </w:r>
    </w:p>
    <w:p w14:paraId="3D138C83" w14:textId="77777777" w:rsidR="00E2351B" w:rsidRPr="00E2351B" w:rsidRDefault="00D6249B" w:rsidP="00D6249B">
      <w:pPr>
        <w:bidi/>
        <w:jc w:val="both"/>
        <w:rPr>
          <w:rFonts w:cs="B Nazanin"/>
          <w:sz w:val="28"/>
          <w:szCs w:val="28"/>
        </w:rPr>
      </w:pPr>
      <w:r w:rsidRPr="00D6249B">
        <w:rPr>
          <w:rStyle w:val="Strong"/>
          <w:rFonts w:cs="B Nazanin"/>
          <w:b w:val="0"/>
          <w:bCs w:val="0"/>
          <w:sz w:val="28"/>
          <w:szCs w:val="28"/>
          <w:rtl/>
        </w:rPr>
        <w:t>برنامه توسعه بلندمدت برونئی دارالسلام</w:t>
      </w:r>
      <w:r w:rsidRPr="00D6249B">
        <w:rPr>
          <w:rStyle w:val="Strong"/>
          <w:rFonts w:cs="B Nazanin"/>
          <w:b w:val="0"/>
          <w:bCs w:val="0"/>
          <w:sz w:val="28"/>
          <w:szCs w:val="28"/>
        </w:rPr>
        <w:t xml:space="preserve"> (LTDP)</w:t>
      </w:r>
      <w:r w:rsidRPr="00D6249B">
        <w:rPr>
          <w:rFonts w:cs="B Nazanin"/>
          <w:b/>
          <w:bCs/>
          <w:sz w:val="28"/>
          <w:szCs w:val="28"/>
        </w:rPr>
        <w:t xml:space="preserve"> </w:t>
      </w:r>
      <w:r w:rsidR="00E2351B" w:rsidRPr="00E2351B">
        <w:rPr>
          <w:rFonts w:cs="B Nazanin"/>
          <w:sz w:val="28"/>
          <w:szCs w:val="28"/>
          <w:rtl/>
        </w:rPr>
        <w:t xml:space="preserve">به‌منظور ارتقاء </w:t>
      </w:r>
      <w:r w:rsidR="00E2351B" w:rsidRPr="00D6249B">
        <w:rPr>
          <w:rStyle w:val="Strong"/>
          <w:rFonts w:cs="B Nazanin"/>
          <w:b w:val="0"/>
          <w:bCs w:val="0"/>
          <w:sz w:val="28"/>
          <w:szCs w:val="28"/>
          <w:rtl/>
        </w:rPr>
        <w:t>برنامه توسعه ملی دوازدهم</w:t>
      </w:r>
      <w:r w:rsidR="00E2351B" w:rsidRPr="00D6249B">
        <w:rPr>
          <w:rStyle w:val="Strong"/>
          <w:rFonts w:cs="B Nazanin"/>
          <w:b w:val="0"/>
          <w:bCs w:val="0"/>
          <w:sz w:val="28"/>
          <w:szCs w:val="28"/>
        </w:rPr>
        <w:t xml:space="preserve"> </w:t>
      </w:r>
      <w:r w:rsidR="00E2351B" w:rsidRPr="00E2351B">
        <w:rPr>
          <w:rFonts w:cs="B Nazanin"/>
          <w:sz w:val="28"/>
          <w:szCs w:val="28"/>
          <w:rtl/>
        </w:rPr>
        <w:t>و فراتر از آن، به‌روزرسانی شده است</w:t>
      </w:r>
      <w:r>
        <w:rPr>
          <w:rFonts w:cs="B Nazanin" w:hint="cs"/>
          <w:sz w:val="28"/>
          <w:szCs w:val="28"/>
          <w:rtl/>
        </w:rPr>
        <w:t xml:space="preserve">. </w:t>
      </w:r>
      <w:r w:rsidR="00E2351B" w:rsidRPr="00E2351B">
        <w:rPr>
          <w:rFonts w:cs="B Nazanin"/>
          <w:sz w:val="28"/>
          <w:szCs w:val="28"/>
          <w:rtl/>
        </w:rPr>
        <w:t xml:space="preserve">در این راستا، چارچوب برنامه‌ریزی توسعه ملی تضمین می‌کند که </w:t>
      </w:r>
      <w:r w:rsidRPr="00E2351B">
        <w:rPr>
          <w:rFonts w:cs="B Nazanin"/>
          <w:sz w:val="28"/>
          <w:szCs w:val="28"/>
          <w:rtl/>
        </w:rPr>
        <w:t xml:space="preserve">انتخاب و اجرای پروژه‌ها </w:t>
      </w:r>
      <w:r w:rsidR="00E2351B" w:rsidRPr="00E2351B">
        <w:rPr>
          <w:rFonts w:cs="B Nazanin"/>
          <w:sz w:val="28"/>
          <w:szCs w:val="28"/>
          <w:rtl/>
        </w:rPr>
        <w:t xml:space="preserve">به‌صورت جامع، مستمر و مرتبط میان مراحل مختلفِ برنامه‌ریزی، انجام شود تا هر یک از اهداف </w:t>
      </w:r>
      <w:r w:rsidR="00E2351B" w:rsidRPr="00D6249B">
        <w:rPr>
          <w:rStyle w:val="Strong"/>
          <w:rFonts w:cs="B Nazanin"/>
          <w:b w:val="0"/>
          <w:bCs w:val="0"/>
          <w:sz w:val="28"/>
          <w:szCs w:val="28"/>
          <w:rtl/>
        </w:rPr>
        <w:t>چشم‌انداز برونئی 2035</w:t>
      </w:r>
      <w:r w:rsidR="00E2351B" w:rsidRPr="00E2351B">
        <w:rPr>
          <w:rFonts w:cs="B Nazanin"/>
          <w:sz w:val="28"/>
          <w:szCs w:val="28"/>
          <w:rtl/>
        </w:rPr>
        <w:t xml:space="preserve"> محقق گردد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32024F56" w14:textId="77777777" w:rsidR="005137AE" w:rsidRDefault="002E76D4" w:rsidP="005137AE">
      <w:pPr>
        <w:bidi/>
        <w:ind w:firstLine="720"/>
        <w:jc w:val="both"/>
        <w:rPr>
          <w:rFonts w:cs="B Nazanin"/>
          <w:sz w:val="28"/>
          <w:szCs w:val="28"/>
          <w:rtl/>
        </w:rPr>
      </w:pPr>
      <w:r w:rsidRPr="002E76D4">
        <w:rPr>
          <w:rFonts w:cs="B Nazanin"/>
          <w:sz w:val="28"/>
          <w:szCs w:val="28"/>
          <w:rtl/>
        </w:rPr>
        <w:t xml:space="preserve">از طریق این چارچوب، هر یک از اهداف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چشم‌انداز برونئی 2035</w:t>
      </w:r>
      <w:r w:rsidRPr="002E76D4">
        <w:rPr>
          <w:rFonts w:cs="B Nazanin"/>
          <w:b/>
          <w:bCs/>
          <w:sz w:val="28"/>
          <w:szCs w:val="28"/>
          <w:rtl/>
        </w:rPr>
        <w:t xml:space="preserve"> </w:t>
      </w:r>
      <w:r w:rsidRPr="002E76D4">
        <w:rPr>
          <w:rFonts w:cs="B Nazanin"/>
          <w:sz w:val="28"/>
          <w:szCs w:val="28"/>
          <w:rtl/>
        </w:rPr>
        <w:t>توسط نقشه‌های تخصصی مربوط به خود پشتیبانی می‌شوند؛ به‌عنوان مثال</w:t>
      </w:r>
      <w:r>
        <w:rPr>
          <w:rFonts w:cs="B Nazanin" w:hint="cs"/>
          <w:sz w:val="28"/>
          <w:szCs w:val="28"/>
          <w:rtl/>
        </w:rPr>
        <w:t>:</w:t>
      </w:r>
      <w:r w:rsidR="005137AE">
        <w:rPr>
          <w:rFonts w:cs="B Nazanin" w:hint="cs"/>
          <w:sz w:val="28"/>
          <w:szCs w:val="28"/>
          <w:rtl/>
        </w:rPr>
        <w:t xml:space="preserve"> </w:t>
      </w:r>
    </w:p>
    <w:p w14:paraId="1DAA769A" w14:textId="77777777" w:rsidR="002E76D4" w:rsidRPr="002E76D4" w:rsidRDefault="002E76D4" w:rsidP="005137AE">
      <w:pPr>
        <w:bidi/>
        <w:jc w:val="both"/>
        <w:rPr>
          <w:rFonts w:cs="B Nazanin"/>
          <w:sz w:val="28"/>
          <w:szCs w:val="28"/>
        </w:rPr>
      </w:pP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هدف اول</w:t>
      </w:r>
      <w:r w:rsidRPr="002E76D4">
        <w:rPr>
          <w:rFonts w:cs="B Nazanin"/>
          <w:b/>
          <w:bCs/>
          <w:sz w:val="28"/>
          <w:szCs w:val="28"/>
          <w:rtl/>
        </w:rPr>
        <w:t xml:space="preserve"> </w:t>
      </w:r>
      <w:r w:rsidRPr="002E76D4">
        <w:rPr>
          <w:rFonts w:cs="B Nazanin"/>
          <w:sz w:val="28"/>
          <w:szCs w:val="28"/>
          <w:rtl/>
        </w:rPr>
        <w:t>توسط</w:t>
      </w:r>
      <w:r w:rsidRPr="002E76D4">
        <w:rPr>
          <w:rFonts w:cs="B Nazanin"/>
          <w:b/>
          <w:bCs/>
          <w:sz w:val="28"/>
          <w:szCs w:val="28"/>
          <w:rtl/>
        </w:rPr>
        <w:t xml:space="preserve">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نقشه منابع انسانی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 xml:space="preserve"> (Manpower Blueprint)</w:t>
      </w:r>
      <w:r w:rsidR="005137AE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،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هدف دوم</w:t>
      </w:r>
      <w:r w:rsidRPr="002E76D4">
        <w:rPr>
          <w:rFonts w:cs="B Nazanin"/>
          <w:sz w:val="28"/>
          <w:szCs w:val="28"/>
          <w:rtl/>
        </w:rPr>
        <w:t xml:space="preserve"> توسط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نقشه اجتماعی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 xml:space="preserve"> (Social Blueprint)</w:t>
      </w:r>
      <w:r w:rsidR="005137AE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و 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هدف سوم</w:t>
      </w:r>
      <w:r w:rsidRPr="002E76D4">
        <w:rPr>
          <w:rFonts w:cs="B Nazanin"/>
          <w:sz w:val="28"/>
          <w:szCs w:val="28"/>
          <w:rtl/>
        </w:rPr>
        <w:t xml:space="preserve"> توسط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نقشه اقتصادی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>(Economic Blueprint)</w:t>
      </w:r>
      <w:r w:rsidR="005137AE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</w:t>
      </w:r>
      <w:r w:rsidRPr="002E76D4">
        <w:rPr>
          <w:rFonts w:cs="B Nazanin"/>
          <w:sz w:val="28"/>
          <w:szCs w:val="28"/>
          <w:rtl/>
        </w:rPr>
        <w:t>پشتیبانی می‌گردد</w:t>
      </w:r>
      <w:r w:rsidR="005137AE">
        <w:rPr>
          <w:rFonts w:cs="B Nazanin" w:hint="cs"/>
          <w:sz w:val="28"/>
          <w:szCs w:val="28"/>
          <w:rtl/>
        </w:rPr>
        <w:t xml:space="preserve">. </w:t>
      </w:r>
    </w:p>
    <w:p w14:paraId="2F94BC0D" w14:textId="77777777" w:rsidR="002E76D4" w:rsidRPr="002E76D4" w:rsidRDefault="002E76D4" w:rsidP="002E76D4">
      <w:pPr>
        <w:bidi/>
        <w:jc w:val="both"/>
        <w:rPr>
          <w:rFonts w:cs="B Nazanin"/>
          <w:sz w:val="28"/>
          <w:szCs w:val="28"/>
        </w:rPr>
      </w:pPr>
      <w:r w:rsidRPr="002E76D4">
        <w:rPr>
          <w:rFonts w:cs="B Nazanin"/>
          <w:sz w:val="28"/>
          <w:szCs w:val="28"/>
          <w:rtl/>
        </w:rPr>
        <w:t xml:space="preserve">هر یک از این نقشه‌ها، اهداف چشم‌انداز برونئی 2035 را با شناسایی نتایج مورد انتظار به‌طور دقیق و جزئی توضیح می‌دهند. این نقشه‌ها به‌عنوان راهنما برای تدوین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نقشه‌های راه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 xml:space="preserve"> (Roadmaps)</w:t>
      </w:r>
      <w:r w:rsidRPr="002E76D4">
        <w:rPr>
          <w:rFonts w:cs="B Nazanin"/>
          <w:b/>
          <w:bCs/>
          <w:sz w:val="28"/>
          <w:szCs w:val="28"/>
        </w:rPr>
        <w:t xml:space="preserve"> </w:t>
      </w:r>
      <w:r w:rsidRPr="002E76D4">
        <w:rPr>
          <w:rFonts w:cs="B Nazanin"/>
          <w:sz w:val="28"/>
          <w:szCs w:val="28"/>
          <w:rtl/>
        </w:rPr>
        <w:t xml:space="preserve">و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طرح‌های جامع کلیدی برای بخش‌های مختلف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 xml:space="preserve"> (Sector Masterplans)</w:t>
      </w:r>
      <w:r w:rsidRPr="002E76D4">
        <w:rPr>
          <w:rFonts w:cs="B Nazanin"/>
          <w:sz w:val="28"/>
          <w:szCs w:val="28"/>
        </w:rPr>
        <w:t xml:space="preserve"> </w:t>
      </w:r>
      <w:r w:rsidRPr="002E76D4">
        <w:rPr>
          <w:rFonts w:cs="B Nazanin"/>
          <w:sz w:val="28"/>
          <w:szCs w:val="28"/>
          <w:rtl/>
        </w:rPr>
        <w:t>عمل می‌کنند</w:t>
      </w:r>
      <w:r>
        <w:rPr>
          <w:rFonts w:cs="B Nazanin" w:hint="cs"/>
          <w:sz w:val="28"/>
          <w:szCs w:val="28"/>
          <w:rtl/>
        </w:rPr>
        <w:t xml:space="preserve">. </w:t>
      </w:r>
      <w:r w:rsidRPr="002E76D4">
        <w:rPr>
          <w:rFonts w:cs="B Nazanin"/>
          <w:sz w:val="28"/>
          <w:szCs w:val="28"/>
          <w:rtl/>
        </w:rPr>
        <w:t>در همین حال، هر نقشه راه اقدامات راهبردی خاص خود را که باید اجرا شوند، مشخص می‌نماید</w:t>
      </w:r>
      <w:r>
        <w:rPr>
          <w:rFonts w:cs="B Nazanin" w:hint="cs"/>
          <w:sz w:val="28"/>
          <w:szCs w:val="28"/>
          <w:rtl/>
        </w:rPr>
        <w:t xml:space="preserve">. </w:t>
      </w:r>
      <w:r w:rsidRPr="002E76D4">
        <w:rPr>
          <w:rFonts w:cs="B Nazanin"/>
          <w:sz w:val="28"/>
          <w:szCs w:val="28"/>
          <w:rtl/>
        </w:rPr>
        <w:t>تهیه این نقشه‌ها، نقشه‌های راه و برنامه‌های عملیاتی از اهمیت بالایی برخوردار است؛ از جمله برای آن‌که به هر نهاد و سازمان کمک کند تا برنامه‌ها و پروژه‌های خود را به شیوه‌ای ساختاریافته‌تر تدوین کرده و همچنین به سایر اهداف تعیین‌شده دست یابند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77FF0AD9" w14:textId="77777777" w:rsidR="003E5E71" w:rsidRPr="004300A5" w:rsidRDefault="003E5E71" w:rsidP="004300A5">
      <w:pPr>
        <w:bidi/>
        <w:jc w:val="both"/>
        <w:rPr>
          <w:rFonts w:cs="B Nazanin"/>
          <w:sz w:val="28"/>
          <w:szCs w:val="28"/>
        </w:rPr>
      </w:pPr>
    </w:p>
    <w:p w14:paraId="0E5015A8" w14:textId="77777777" w:rsidR="004300A5" w:rsidRPr="004300A5" w:rsidRDefault="004300A5" w:rsidP="00D0004C">
      <w:pPr>
        <w:bidi/>
        <w:jc w:val="both"/>
        <w:rPr>
          <w:rFonts w:cs="B Nazanin"/>
          <w:sz w:val="28"/>
          <w:szCs w:val="28"/>
        </w:rPr>
      </w:pPr>
      <w:r w:rsidRPr="004300A5">
        <w:rPr>
          <w:rStyle w:val="Strong"/>
          <w:rFonts w:cs="B Nazanin"/>
          <w:sz w:val="28"/>
          <w:szCs w:val="28"/>
          <w:rtl/>
        </w:rPr>
        <w:t>تمرکزها و اهداف اصلی</w:t>
      </w:r>
      <w:r w:rsidR="00D0004C" w:rsidRPr="00D0004C">
        <w:rPr>
          <w:rFonts w:hint="cs"/>
          <w:rtl/>
        </w:rPr>
        <w:t xml:space="preserve"> </w:t>
      </w:r>
      <w:r w:rsidR="00D0004C" w:rsidRPr="00D0004C">
        <w:rPr>
          <w:rStyle w:val="Strong"/>
          <w:rFonts w:cs="B Nazanin" w:hint="cs"/>
          <w:sz w:val="28"/>
          <w:szCs w:val="28"/>
          <w:rtl/>
        </w:rPr>
        <w:t>برنامه</w:t>
      </w:r>
      <w:r w:rsidR="00D0004C" w:rsidRPr="00D0004C">
        <w:rPr>
          <w:rStyle w:val="Strong"/>
          <w:rFonts w:cs="B Nazanin"/>
          <w:sz w:val="28"/>
          <w:szCs w:val="28"/>
          <w:rtl/>
        </w:rPr>
        <w:t xml:space="preserve"> </w:t>
      </w:r>
      <w:r w:rsidR="00D0004C" w:rsidRPr="00D0004C">
        <w:rPr>
          <w:rStyle w:val="Strong"/>
          <w:rFonts w:cs="B Nazanin" w:hint="cs"/>
          <w:sz w:val="28"/>
          <w:szCs w:val="28"/>
          <w:rtl/>
        </w:rPr>
        <w:t>توسعه</w:t>
      </w:r>
      <w:r w:rsidR="00D0004C" w:rsidRPr="00D0004C">
        <w:rPr>
          <w:rStyle w:val="Strong"/>
          <w:rFonts w:cs="B Nazanin"/>
          <w:sz w:val="28"/>
          <w:szCs w:val="28"/>
          <w:rtl/>
        </w:rPr>
        <w:t xml:space="preserve"> </w:t>
      </w:r>
      <w:r w:rsidR="00D0004C" w:rsidRPr="00D0004C">
        <w:rPr>
          <w:rStyle w:val="Strong"/>
          <w:rFonts w:cs="B Nazanin" w:hint="cs"/>
          <w:sz w:val="28"/>
          <w:szCs w:val="28"/>
          <w:rtl/>
        </w:rPr>
        <w:t>ملی</w:t>
      </w:r>
    </w:p>
    <w:p w14:paraId="315B7405" w14:textId="77777777" w:rsidR="004300A5" w:rsidRPr="004300A5" w:rsidRDefault="004300A5" w:rsidP="00D0004C">
      <w:pPr>
        <w:bidi/>
        <w:jc w:val="both"/>
        <w:rPr>
          <w:rFonts w:cs="B Nazanin"/>
          <w:sz w:val="28"/>
          <w:szCs w:val="28"/>
        </w:rPr>
      </w:pPr>
      <w:r w:rsidRPr="004300A5">
        <w:rPr>
          <w:rFonts w:cs="B Nazanin"/>
          <w:sz w:val="28"/>
          <w:szCs w:val="28"/>
          <w:rtl/>
        </w:rPr>
        <w:t>انتخاب پروژه‌های</w:t>
      </w:r>
      <w:r w:rsidRPr="004300A5">
        <w:rPr>
          <w:rFonts w:cs="B Nazanin"/>
          <w:sz w:val="28"/>
          <w:szCs w:val="28"/>
        </w:rPr>
        <w:t xml:space="preserve"> </w:t>
      </w:r>
      <w:r w:rsidR="00D0004C" w:rsidRPr="00D0004C">
        <w:rPr>
          <w:rFonts w:cs="B Nazanin" w:hint="cs"/>
          <w:sz w:val="28"/>
          <w:szCs w:val="28"/>
          <w:rtl/>
        </w:rPr>
        <w:t>برنامه</w:t>
      </w:r>
      <w:r w:rsidR="00D0004C" w:rsidRPr="00D0004C">
        <w:rPr>
          <w:rFonts w:cs="B Nazanin"/>
          <w:sz w:val="28"/>
          <w:szCs w:val="28"/>
          <w:rtl/>
        </w:rPr>
        <w:t xml:space="preserve"> </w:t>
      </w:r>
      <w:r w:rsidR="00D0004C" w:rsidRPr="00D0004C">
        <w:rPr>
          <w:rFonts w:cs="B Nazanin" w:hint="cs"/>
          <w:sz w:val="28"/>
          <w:szCs w:val="28"/>
          <w:rtl/>
        </w:rPr>
        <w:t>توسعه</w:t>
      </w:r>
      <w:r w:rsidR="00D0004C" w:rsidRPr="00D0004C">
        <w:rPr>
          <w:rFonts w:cs="B Nazanin"/>
          <w:sz w:val="28"/>
          <w:szCs w:val="28"/>
          <w:rtl/>
        </w:rPr>
        <w:t xml:space="preserve"> </w:t>
      </w:r>
      <w:r w:rsidR="00D0004C" w:rsidRPr="00D0004C">
        <w:rPr>
          <w:rFonts w:cs="B Nazanin" w:hint="cs"/>
          <w:sz w:val="28"/>
          <w:szCs w:val="28"/>
          <w:rtl/>
        </w:rPr>
        <w:t>ملی</w:t>
      </w:r>
      <w:r w:rsidRPr="004300A5">
        <w:rPr>
          <w:rFonts w:cs="B Nazanin"/>
          <w:sz w:val="28"/>
          <w:szCs w:val="28"/>
        </w:rPr>
        <w:t xml:space="preserve"> </w:t>
      </w:r>
      <w:r w:rsidRPr="004300A5">
        <w:rPr>
          <w:rFonts w:cs="B Nazanin"/>
          <w:sz w:val="28"/>
          <w:szCs w:val="28"/>
          <w:rtl/>
        </w:rPr>
        <w:t>بر پایه ویژگی‌های کلیدی همچون</w:t>
      </w:r>
      <w:r w:rsidRPr="00D0004C">
        <w:rPr>
          <w:rFonts w:cs="B Nazanin"/>
          <w:b/>
          <w:bCs/>
          <w:sz w:val="28"/>
          <w:szCs w:val="28"/>
          <w:rtl/>
        </w:rPr>
        <w:t xml:space="preserve"> </w:t>
      </w:r>
      <w:r w:rsidRPr="00D0004C">
        <w:rPr>
          <w:rStyle w:val="Strong"/>
          <w:rFonts w:cs="B Nazanin"/>
          <w:b w:val="0"/>
          <w:bCs w:val="0"/>
          <w:sz w:val="28"/>
          <w:szCs w:val="28"/>
          <w:rtl/>
        </w:rPr>
        <w:t>اثرگذاری بالا، نقش تحول‌آفرینی</w:t>
      </w:r>
      <w:r w:rsidRPr="00D0004C">
        <w:rPr>
          <w:rStyle w:val="Strong"/>
          <w:rFonts w:cs="B Nazanin"/>
          <w:b w:val="0"/>
          <w:bCs w:val="0"/>
          <w:sz w:val="28"/>
          <w:szCs w:val="28"/>
        </w:rPr>
        <w:t xml:space="preserve"> </w:t>
      </w:r>
      <w:r w:rsidRPr="00D0004C">
        <w:rPr>
          <w:rFonts w:cs="B Nazanin"/>
          <w:sz w:val="28"/>
          <w:szCs w:val="28"/>
          <w:rtl/>
        </w:rPr>
        <w:t>و</w:t>
      </w:r>
      <w:r w:rsidRPr="00D0004C">
        <w:rPr>
          <w:rFonts w:cs="B Nazanin"/>
          <w:b/>
          <w:bCs/>
          <w:sz w:val="28"/>
          <w:szCs w:val="28"/>
          <w:rtl/>
        </w:rPr>
        <w:t xml:space="preserve"> </w:t>
      </w:r>
      <w:r w:rsidRPr="00D0004C">
        <w:rPr>
          <w:rStyle w:val="Strong"/>
          <w:rFonts w:cs="B Nazanin"/>
          <w:b w:val="0"/>
          <w:bCs w:val="0"/>
          <w:sz w:val="28"/>
          <w:szCs w:val="28"/>
          <w:rtl/>
        </w:rPr>
        <w:t>چشم‌انداز بلندمدت</w:t>
      </w:r>
      <w:r w:rsidRPr="00D0004C">
        <w:rPr>
          <w:rFonts w:cs="B Nazanin"/>
          <w:b/>
          <w:bCs/>
          <w:sz w:val="28"/>
          <w:szCs w:val="28"/>
          <w:rtl/>
        </w:rPr>
        <w:t xml:space="preserve"> </w:t>
      </w:r>
      <w:r w:rsidRPr="004300A5">
        <w:rPr>
          <w:rFonts w:cs="B Nazanin"/>
          <w:sz w:val="28"/>
          <w:szCs w:val="28"/>
          <w:rtl/>
        </w:rPr>
        <w:t>برای توسعه اجتماعی-اقتصادی کشور انجام می‌شود</w:t>
      </w:r>
      <w:r w:rsidRPr="004300A5">
        <w:rPr>
          <w:rFonts w:cs="B Nazanin"/>
          <w:sz w:val="28"/>
          <w:szCs w:val="28"/>
        </w:rPr>
        <w:t>.</w:t>
      </w:r>
    </w:p>
    <w:p w14:paraId="1C7EC12E" w14:textId="77777777" w:rsidR="004300A5" w:rsidRPr="00D0004C" w:rsidRDefault="004300A5" w:rsidP="004300A5">
      <w:pPr>
        <w:bidi/>
        <w:jc w:val="both"/>
        <w:rPr>
          <w:rFonts w:cs="B Nazanin"/>
          <w:sz w:val="28"/>
          <w:szCs w:val="28"/>
        </w:rPr>
      </w:pPr>
      <w:r w:rsidRPr="00D0004C">
        <w:rPr>
          <w:rStyle w:val="Strong"/>
          <w:rFonts w:cs="B Nazanin"/>
          <w:sz w:val="28"/>
          <w:szCs w:val="28"/>
          <w:rtl/>
        </w:rPr>
        <w:lastRenderedPageBreak/>
        <w:t>تمرکزهای اصلی در انتخاب پروژه‌ها</w:t>
      </w:r>
      <w:r w:rsidR="00D0004C" w:rsidRPr="00D0004C">
        <w:rPr>
          <w:rStyle w:val="Strong"/>
          <w:rFonts w:cs="B Nazanin" w:hint="cs"/>
          <w:sz w:val="28"/>
          <w:szCs w:val="28"/>
          <w:rtl/>
        </w:rPr>
        <w:t>:</w:t>
      </w:r>
    </w:p>
    <w:p w14:paraId="45C5C1A0" w14:textId="77777777" w:rsidR="00D0004C" w:rsidRDefault="00131703" w:rsidP="00D0004C">
      <w:pPr>
        <w:bidi/>
        <w:jc w:val="both"/>
        <w:rPr>
          <w:rStyle w:val="Strong"/>
          <w:rFonts w:cs="B Nazanin"/>
          <w:sz w:val="28"/>
          <w:szCs w:val="28"/>
          <w:rtl/>
        </w:rPr>
      </w:pPr>
      <w:r>
        <w:rPr>
          <w:rStyle w:val="Strong"/>
          <w:rFonts w:cs="B Nazanin" w:hint="cs"/>
          <w:sz w:val="28"/>
          <w:szCs w:val="28"/>
          <w:rtl/>
        </w:rPr>
        <w:t xml:space="preserve">1- </w:t>
      </w:r>
      <w:r w:rsidR="004300A5" w:rsidRPr="004300A5">
        <w:rPr>
          <w:rStyle w:val="Strong"/>
          <w:rFonts w:cs="B Nazanin"/>
          <w:sz w:val="28"/>
          <w:szCs w:val="28"/>
          <w:rtl/>
        </w:rPr>
        <w:t>پروژه‌های آینده‌نگر</w:t>
      </w:r>
      <w:r w:rsidR="00D0004C">
        <w:rPr>
          <w:rStyle w:val="Strong"/>
          <w:rFonts w:cs="B Nazanin" w:hint="cs"/>
          <w:sz w:val="28"/>
          <w:szCs w:val="28"/>
          <w:rtl/>
        </w:rPr>
        <w:t xml:space="preserve"> </w:t>
      </w:r>
      <w:r w:rsidR="00D0004C" w:rsidRPr="004300A5">
        <w:rPr>
          <w:rStyle w:val="Strong"/>
          <w:rFonts w:cs="B Nazanin"/>
          <w:sz w:val="28"/>
          <w:szCs w:val="28"/>
        </w:rPr>
        <w:t>(Visionary Project)</w:t>
      </w:r>
      <w:r w:rsidR="00D0004C">
        <w:rPr>
          <w:rStyle w:val="Strong"/>
          <w:rFonts w:cs="B Nazanin" w:hint="cs"/>
          <w:sz w:val="28"/>
          <w:szCs w:val="28"/>
          <w:rtl/>
        </w:rPr>
        <w:t>:</w:t>
      </w:r>
    </w:p>
    <w:p w14:paraId="4EA1EEA4" w14:textId="77777777" w:rsidR="004300A5" w:rsidRPr="004300A5" w:rsidRDefault="004300A5" w:rsidP="00D0004C">
      <w:pPr>
        <w:bidi/>
        <w:jc w:val="both"/>
        <w:rPr>
          <w:rFonts w:cs="B Nazanin"/>
          <w:sz w:val="28"/>
          <w:szCs w:val="28"/>
        </w:rPr>
      </w:pPr>
      <w:r w:rsidRPr="004300A5">
        <w:rPr>
          <w:rFonts w:cs="B Nazanin"/>
          <w:sz w:val="28"/>
          <w:szCs w:val="28"/>
          <w:rtl/>
        </w:rPr>
        <w:t>پروژه‌هایی که ویژگی‌های اهداف بلندمدت را دارا هستند، نسل آینده را توانمند می‌سازند و در راستای ایجاد آینده‌ای باثبات‌تر طراحی شده‌اند</w:t>
      </w:r>
      <w:r w:rsidR="00D0004C">
        <w:rPr>
          <w:rFonts w:cs="B Nazanin" w:hint="cs"/>
          <w:sz w:val="28"/>
          <w:szCs w:val="28"/>
          <w:rtl/>
        </w:rPr>
        <w:t xml:space="preserve">. </w:t>
      </w:r>
    </w:p>
    <w:p w14:paraId="354CE96A" w14:textId="77777777" w:rsidR="00D0004C" w:rsidRDefault="00131703" w:rsidP="00D0004C">
      <w:pPr>
        <w:bidi/>
        <w:jc w:val="both"/>
        <w:rPr>
          <w:rStyle w:val="Strong"/>
          <w:rFonts w:cs="B Nazanin"/>
          <w:sz w:val="28"/>
          <w:szCs w:val="28"/>
          <w:rtl/>
        </w:rPr>
      </w:pPr>
      <w:r>
        <w:rPr>
          <w:rStyle w:val="Strong"/>
          <w:rFonts w:cs="B Nazanin" w:hint="cs"/>
          <w:sz w:val="28"/>
          <w:szCs w:val="28"/>
          <w:rtl/>
        </w:rPr>
        <w:t xml:space="preserve">2- </w:t>
      </w:r>
      <w:r w:rsidR="004300A5" w:rsidRPr="004300A5">
        <w:rPr>
          <w:rStyle w:val="Strong"/>
          <w:rFonts w:cs="B Nazanin"/>
          <w:sz w:val="28"/>
          <w:szCs w:val="28"/>
          <w:rtl/>
        </w:rPr>
        <w:t>پروژه‌های ارزشمند و تحول‌آفرین</w:t>
      </w:r>
      <w:r w:rsidR="00D0004C">
        <w:rPr>
          <w:rStyle w:val="Strong"/>
          <w:rFonts w:cs="B Nazanin" w:hint="cs"/>
          <w:sz w:val="28"/>
          <w:szCs w:val="28"/>
          <w:rtl/>
        </w:rPr>
        <w:t xml:space="preserve"> </w:t>
      </w:r>
      <w:r w:rsidR="00D0004C" w:rsidRPr="004300A5">
        <w:rPr>
          <w:rStyle w:val="Strong"/>
          <w:rFonts w:cs="B Nazanin"/>
          <w:sz w:val="28"/>
          <w:szCs w:val="28"/>
        </w:rPr>
        <w:t>(High Value &amp; Game Changer Project)</w:t>
      </w:r>
      <w:r w:rsidR="00D0004C">
        <w:rPr>
          <w:rStyle w:val="Strong"/>
          <w:rFonts w:cs="B Nazanin" w:hint="cs"/>
          <w:sz w:val="28"/>
          <w:szCs w:val="28"/>
          <w:rtl/>
        </w:rPr>
        <w:t>:</w:t>
      </w:r>
    </w:p>
    <w:p w14:paraId="62A34732" w14:textId="77777777" w:rsidR="004300A5" w:rsidRPr="004300A5" w:rsidRDefault="004300A5" w:rsidP="00D0004C">
      <w:pPr>
        <w:bidi/>
        <w:jc w:val="both"/>
        <w:rPr>
          <w:rFonts w:cs="B Nazanin"/>
          <w:sz w:val="28"/>
          <w:szCs w:val="28"/>
        </w:rPr>
      </w:pPr>
      <w:r w:rsidRPr="004300A5">
        <w:rPr>
          <w:rFonts w:cs="B Nazanin"/>
          <w:sz w:val="28"/>
          <w:szCs w:val="28"/>
          <w:rtl/>
        </w:rPr>
        <w:t>پروژه‌هایی که تأثیر عمیق بر توسعه اجتماعی-اقتصادی کشور دارند و می‌توانند تغییراتی چشمگیر و مثبت در کیفیت زندگی مردم و ساکنان ایجاد کنند</w:t>
      </w:r>
      <w:r w:rsidR="00D0004C">
        <w:rPr>
          <w:rFonts w:cs="B Nazanin" w:hint="cs"/>
          <w:sz w:val="28"/>
          <w:szCs w:val="28"/>
          <w:rtl/>
        </w:rPr>
        <w:t xml:space="preserve">. </w:t>
      </w:r>
    </w:p>
    <w:p w14:paraId="2CEF3224" w14:textId="77777777" w:rsidR="00131703" w:rsidRPr="00131703" w:rsidRDefault="00131703" w:rsidP="00131703">
      <w:pPr>
        <w:bidi/>
        <w:jc w:val="both"/>
        <w:rPr>
          <w:rFonts w:cs="B Nazanin"/>
          <w:b/>
          <w:bCs/>
          <w:sz w:val="28"/>
          <w:szCs w:val="28"/>
          <w:lang w:val="en-MY" w:eastAsia="en-MY"/>
        </w:rPr>
      </w:pPr>
      <w:r w:rsidRPr="00131703">
        <w:rPr>
          <w:rFonts w:cs="B Nazanin"/>
          <w:b/>
          <w:bCs/>
          <w:sz w:val="28"/>
          <w:szCs w:val="28"/>
          <w:rtl/>
          <w:lang w:val="en-MY" w:eastAsia="en-MY"/>
        </w:rPr>
        <w:t>اهداف انتخاب پروژه‌ها</w:t>
      </w:r>
      <w:r>
        <w:rPr>
          <w:rFonts w:cs="B Nazanin" w:hint="cs"/>
          <w:b/>
          <w:bCs/>
          <w:sz w:val="28"/>
          <w:szCs w:val="28"/>
          <w:rtl/>
          <w:lang w:val="en-MY" w:eastAsia="en-MY"/>
        </w:rPr>
        <w:t>:</w:t>
      </w:r>
    </w:p>
    <w:p w14:paraId="6F6354E9" w14:textId="77777777"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توسعه اجتماعی و رفاه مردم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کمک به توسعه اجتماعی و بهبود رفاه مردم، همچنین ارتقاء سطح زندگی شهروندان و ساکنان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 </w:t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کشور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14:paraId="50BD5392" w14:textId="77777777"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افزایش امنیت ملی (ایمنی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-MY" w:eastAsia="en-MY"/>
        </w:rPr>
        <w:t>)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تقویت امنیت و دفاع ملی در برابر انواع تهدیدها، از جمله تهدیدهای مرزی، سایبری و سایر مخاطرات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14:paraId="0A3BFBA8" w14:textId="77777777"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افزایش رشد اقتصادی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کمک به افزایش تولید ناخالص داخلی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(GDP) </w:t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کشور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14:paraId="3A3219EC" w14:textId="77777777"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افزایش تجارت بین‌المللی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گسترش فعالیت‌های تجاری به‌ویژه در زمینه صادرات غیرنفتی و گازی و جذب بیشتر سرمایه‌گذاری مستقیم خارجی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(FDI).</w:t>
      </w:r>
    </w:p>
    <w:p w14:paraId="2F194DEC" w14:textId="77777777"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ارتقاء مهارت‌ها و تخصص‌ها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کمک به افزایش سطح مهارت‌ها، تخصص‌ها و توانمندی‌های نیروی انسانی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14:paraId="78CF32BE" w14:textId="77777777"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lastRenderedPageBreak/>
        <w:t>تحول دیجیتال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ارتقاء نوآوری و بهره‌وری از طریق استفاده گسترده از فناوری دیجیتال و گذار به محیط‌های دیجیتال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14:paraId="3FDAA553" w14:textId="77777777"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 xml:space="preserve">مشارکت در پایداری </w:t>
      </w:r>
      <w:r w:rsidR="00AC0AF9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محیط‌زیست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در نظر گرفتن تأثیر پروژه‌ها بر </w:t>
      </w:r>
      <w:r w:rsidR="00AC0AF9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محیط‌زیست</w:t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 و تغییرات اقلیمی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14:paraId="42053632" w14:textId="77777777"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تضمین ثبات مالی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افزایش درآمدهای دولت از طریق ارتقاء بهره‌وری بخش عمومی و کاهش هزینه‌ها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. </w:t>
      </w:r>
    </w:p>
    <w:p w14:paraId="5CFCFC38" w14:textId="77777777" w:rsidR="004300A5" w:rsidRPr="00D8674C" w:rsidRDefault="004300A5" w:rsidP="00D8674C">
      <w:pPr>
        <w:bidi/>
        <w:jc w:val="both"/>
        <w:rPr>
          <w:rFonts w:cs="B Nazanin"/>
          <w:sz w:val="28"/>
          <w:szCs w:val="28"/>
          <w:rtl/>
        </w:rPr>
      </w:pPr>
    </w:p>
    <w:p w14:paraId="7064EB4C" w14:textId="77777777" w:rsidR="00D8674C" w:rsidRPr="00D8674C" w:rsidRDefault="00D8674C" w:rsidP="00D8674C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B Titr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Titr"/>
          <w:b/>
          <w:bCs/>
          <w:sz w:val="28"/>
          <w:szCs w:val="28"/>
          <w:rtl/>
          <w:lang w:val="en-MY" w:eastAsia="en-MY"/>
        </w:rPr>
        <w:t>وضعیت اجرای پروژه‌های برنامه توسعه ملی یازدهم</w:t>
      </w:r>
      <w:r w:rsidRPr="00D8674C">
        <w:rPr>
          <w:rFonts w:ascii="Times New Roman" w:eastAsia="Times New Roman" w:hAnsi="Times New Roman" w:cs="B Titr"/>
          <w:b/>
          <w:bCs/>
          <w:sz w:val="28"/>
          <w:szCs w:val="28"/>
          <w:lang w:val="en-MY" w:eastAsia="en-MY"/>
        </w:rPr>
        <w:t xml:space="preserve"> (RKN11)</w:t>
      </w:r>
    </w:p>
    <w:p w14:paraId="6AA3C595" w14:textId="77777777" w:rsidR="00D8674C" w:rsidRPr="00D8674C" w:rsidRDefault="00D8674C" w:rsidP="00D8674C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در دوره اجرای برنامه توسعه ملی یازدهم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(RKN11)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، مبلغ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 w:bidi="fa-IR"/>
        </w:rPr>
        <w:t>۳.۵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میلیارد دلار برونئی برای تأمین مالی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 w:bidi="fa-IR"/>
        </w:rPr>
        <w:t>۲۲۱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 اختصاص داده شد که شامل صندوق احتیاطی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(Contingency Fund)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و تعهدات مالی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(Liabilities)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نیز می‌شود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14:paraId="27DFD273" w14:textId="77777777" w:rsidR="00D8674C" w:rsidRPr="00D8674C" w:rsidRDefault="00D8674C" w:rsidP="00D8674C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در مجموع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 w:bidi="fa-IR"/>
        </w:rPr>
        <w:t>۵۴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 به پایان رسیده‌اند که از جمله می‌توان به پروژه‌های بزرگ زیر اشاره کرد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>:</w:t>
      </w:r>
    </w:p>
    <w:p w14:paraId="50996024" w14:textId="77777777" w:rsidR="00D8674C" w:rsidRPr="00D8674C" w:rsidRDefault="00D8674C" w:rsidP="00D8674C">
      <w:pPr>
        <w:numPr>
          <w:ilvl w:val="0"/>
          <w:numId w:val="20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پروژه‌های سیستم شبکه برق‌رسانی</w:t>
      </w:r>
    </w:p>
    <w:p w14:paraId="270A212B" w14:textId="77777777" w:rsidR="00D8674C" w:rsidRPr="00D8674C" w:rsidRDefault="00D8674C" w:rsidP="00D8674C">
      <w:pPr>
        <w:numPr>
          <w:ilvl w:val="0"/>
          <w:numId w:val="20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پروژه‌های فناوری اطلاعات و ارتباطات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(ICT)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مانند سامانه رفاه ملی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(SKN)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و چارچوب امنیت سایبری ملی</w:t>
      </w:r>
    </w:p>
    <w:p w14:paraId="4AA72B2A" w14:textId="77777777" w:rsidR="00D8674C" w:rsidRPr="00D8674C" w:rsidRDefault="00D8674C" w:rsidP="00D8674C">
      <w:pPr>
        <w:numPr>
          <w:ilvl w:val="0"/>
          <w:numId w:val="20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پروژه‌های سلامت مانند آزمایشگاه ملی مرجع سل 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(NTRL)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و خدمات ویروس‌شناسی؛ و همچنین ساختمان‌های جدید برای مرکز بهداشت نقره‌ای سونگکورونگ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(Silver Jubilee </w:t>
      </w:r>
      <w:proofErr w:type="spellStart"/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Sengkurong</w:t>
      </w:r>
      <w:proofErr w:type="spellEnd"/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Health Centre)</w:t>
      </w:r>
    </w:p>
    <w:p w14:paraId="0A2FBB1C" w14:textId="77777777" w:rsidR="00D8674C" w:rsidRPr="00D8674C" w:rsidRDefault="00D8674C" w:rsidP="00D8674C">
      <w:pPr>
        <w:numPr>
          <w:ilvl w:val="0"/>
          <w:numId w:val="20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پل سلطان حاجی عمر علی سیف‌الدین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(SHOAS Bridge)</w:t>
      </w:r>
    </w:p>
    <w:p w14:paraId="6429D445" w14:textId="77777777" w:rsidR="00D8674C" w:rsidRPr="00D8674C" w:rsidRDefault="00D8674C" w:rsidP="00D8674C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در حال حاضر، حدود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 w:bidi="fa-IR"/>
        </w:rPr>
        <w:t>۷۲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 در دست اجرا هستند که قرار است در طول اجرای برنامه توسعه ملی دوازدهم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به اتمام برسند. برخی از این پروژه‌ها عبارت‌اند از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: </w:t>
      </w:r>
    </w:p>
    <w:p w14:paraId="33C156A0" w14:textId="77777777" w:rsidR="00D8674C" w:rsidRPr="00D8674C" w:rsidRDefault="00D8674C" w:rsidP="00D8674C">
      <w:pPr>
        <w:numPr>
          <w:ilvl w:val="0"/>
          <w:numId w:val="21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 احداث پردیس دائمی دانشگاه اسلامی سلطان شریف علی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(UNISSA)</w:t>
      </w:r>
    </w:p>
    <w:p w14:paraId="1B24FFC2" w14:textId="77777777" w:rsidR="00D8674C" w:rsidRPr="00D8674C" w:rsidRDefault="00D8674C" w:rsidP="00D8674C">
      <w:pPr>
        <w:numPr>
          <w:ilvl w:val="0"/>
          <w:numId w:val="21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lastRenderedPageBreak/>
        <w:t xml:space="preserve">پروژه ارتقاء ورزشگاه ملی حسن‌البولکیه </w:t>
      </w:r>
      <w:r w:rsidRPr="00D8674C">
        <w:rPr>
          <w:rFonts w:ascii="Times New Roman" w:eastAsia="Times New Roman" w:hAnsi="Times New Roman" w:cs="Times New Roman" w:hint="cs"/>
          <w:sz w:val="28"/>
          <w:szCs w:val="28"/>
          <w:rtl/>
          <w:lang w:val="en-MY" w:eastAsia="en-MY"/>
        </w:rPr>
        <w:t>–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>فاز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>دوم</w:t>
      </w:r>
    </w:p>
    <w:p w14:paraId="757481D3" w14:textId="77777777" w:rsidR="00D8674C" w:rsidRPr="00D8674C" w:rsidRDefault="00D8674C" w:rsidP="00D8674C">
      <w:pPr>
        <w:numPr>
          <w:ilvl w:val="0"/>
          <w:numId w:val="21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پروژه مسکن ملی در کامپونگ لوگو </w:t>
      </w:r>
      <w:r w:rsidRPr="00D8674C">
        <w:rPr>
          <w:rFonts w:ascii="Times New Roman" w:eastAsia="Times New Roman" w:hAnsi="Times New Roman" w:cs="Times New Roman" w:hint="cs"/>
          <w:sz w:val="28"/>
          <w:szCs w:val="28"/>
          <w:rtl/>
          <w:lang w:val="en-MY" w:eastAsia="en-MY"/>
        </w:rPr>
        <w:t>–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>فا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ز دوم</w:t>
      </w:r>
    </w:p>
    <w:p w14:paraId="11A57F61" w14:textId="77777777" w:rsidR="001F0D7D" w:rsidRDefault="001F0D7D" w:rsidP="001F0D7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146C4E" w14:textId="77777777" w:rsidR="00B63AFA" w:rsidRPr="00974153" w:rsidRDefault="00974153" w:rsidP="00B63AFA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974153">
        <w:rPr>
          <w:rFonts w:cs="B Titr" w:hint="cs"/>
          <w:sz w:val="28"/>
          <w:szCs w:val="28"/>
          <w:rtl/>
          <w:lang w:bidi="fa-IR"/>
        </w:rPr>
        <w:t>محور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اول</w:t>
      </w:r>
      <w:r w:rsidRPr="00974153">
        <w:rPr>
          <w:rFonts w:cs="B Titr"/>
          <w:sz w:val="28"/>
          <w:szCs w:val="28"/>
          <w:rtl/>
          <w:lang w:bidi="fa-IR"/>
        </w:rPr>
        <w:t xml:space="preserve">: </w:t>
      </w:r>
      <w:r w:rsidRPr="00974153">
        <w:rPr>
          <w:rFonts w:cs="B Titr" w:hint="cs"/>
          <w:sz w:val="28"/>
          <w:szCs w:val="28"/>
          <w:rtl/>
          <w:lang w:bidi="fa-IR"/>
        </w:rPr>
        <w:t>ارتقای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کیفیت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آموزش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از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طریق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تقویت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زیرساخت‌ها،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بهبود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دسترسی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و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استقرار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نظام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آموزشی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منسجم</w:t>
      </w:r>
    </w:p>
    <w:p w14:paraId="4B8BAB6D" w14:textId="77777777" w:rsidR="00133A8A" w:rsidRDefault="00133A8A" w:rsidP="00133A8A">
      <w:pPr>
        <w:bidi/>
        <w:jc w:val="both"/>
        <w:rPr>
          <w:rFonts w:cs="B Nazanin"/>
          <w:sz w:val="28"/>
          <w:szCs w:val="28"/>
          <w:rtl/>
          <w:lang w:eastAsia="en-MY"/>
        </w:rPr>
      </w:pPr>
      <w:r w:rsidRPr="0006659F">
        <w:rPr>
          <w:rFonts w:cs="B Nazanin"/>
          <w:sz w:val="28"/>
          <w:szCs w:val="28"/>
          <w:rtl/>
          <w:lang w:eastAsia="en-MY"/>
        </w:rPr>
        <w:t>چندین پروژه تاکنون تصویب و طراحی شده‌اند تا دسترسی به آموزش را افزایش داده و زیرساخت‌های آموزشی را به گونه‌ای ارتقا دهند که محیط یادگیری برای دانش‌آموزان و دانشجویان مساعدتر و مطلوب‌تر شود. این پروژه‌ها شامل ساخت ساختمان‌های جدید برای بهبود راحتی فضاهای آموزشی و ارتقاء سامانه آموزشی جهت افزایش اثربخشی آموزش در کشور است. همه این پروژه‌ها در راستای آرمان ملی برای پرورش شهروندانی باسواد، ماهر و موفق انجام می‌شوند</w:t>
      </w:r>
      <w:r>
        <w:rPr>
          <w:rFonts w:cs="B Nazanin" w:hint="cs"/>
          <w:sz w:val="28"/>
          <w:szCs w:val="28"/>
          <w:rtl/>
          <w:lang w:eastAsia="en-MY"/>
        </w:rPr>
        <w:t xml:space="preserve">. </w:t>
      </w:r>
    </w:p>
    <w:p w14:paraId="483C4C30" w14:textId="77777777" w:rsidR="00974153" w:rsidRPr="0006659F" w:rsidRDefault="00974153" w:rsidP="00974153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  <w:r w:rsidRPr="0006659F">
        <w:rPr>
          <w:rFonts w:cs="B Nazanin"/>
          <w:b/>
          <w:bCs/>
          <w:sz w:val="28"/>
          <w:szCs w:val="28"/>
          <w:rtl/>
          <w:lang w:eastAsia="en-MY"/>
        </w:rPr>
        <w:t>فهرست پروژه‌های</w:t>
      </w:r>
      <w:r w:rsidRPr="0006659F">
        <w:rPr>
          <w:rFonts w:cs="B Nazanin"/>
          <w:b/>
          <w:bCs/>
          <w:sz w:val="28"/>
          <w:szCs w:val="28"/>
          <w:lang w:eastAsia="en-MY"/>
        </w:rPr>
        <w:t xml:space="preserve"> RKN12 </w:t>
      </w:r>
      <w:r w:rsidRPr="0006659F">
        <w:rPr>
          <w:rFonts w:cs="B Nazanin"/>
          <w:b/>
          <w:bCs/>
          <w:sz w:val="28"/>
          <w:szCs w:val="28"/>
          <w:rtl/>
          <w:lang w:eastAsia="en-MY"/>
        </w:rPr>
        <w:t>در راستای آموزش با کیفیت بالا</w:t>
      </w:r>
    </w:p>
    <w:p w14:paraId="4C43B43D" w14:textId="77777777" w:rsidR="00133A8A" w:rsidRPr="0006659F" w:rsidRDefault="00133A8A" w:rsidP="00351384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  <w:r w:rsidRPr="0006659F">
        <w:rPr>
          <w:rFonts w:cs="B Nazanin"/>
          <w:b/>
          <w:bCs/>
          <w:sz w:val="28"/>
          <w:szCs w:val="28"/>
          <w:rtl/>
          <w:lang w:eastAsia="en-MY"/>
        </w:rPr>
        <w:t>ساخت و توسعه امکانات و ساختمان‌های آموزشی</w:t>
      </w:r>
    </w:p>
    <w:tbl>
      <w:tblPr>
        <w:tblW w:w="94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6887"/>
        <w:gridCol w:w="626"/>
      </w:tblGrid>
      <w:tr w:rsidR="00133A8A" w:rsidRPr="0006659F" w14:paraId="4AEEFB80" w14:textId="77777777" w:rsidTr="00133A8A">
        <w:trPr>
          <w:tblHeader/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6A17" w14:textId="77777777" w:rsidR="00133A8A" w:rsidRPr="00133A8A" w:rsidRDefault="00133A8A" w:rsidP="00133A8A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نهاد مسئول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DDB4" w14:textId="77777777" w:rsidR="00133A8A" w:rsidRPr="00133A8A" w:rsidRDefault="00133A8A" w:rsidP="00133A8A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نام پروژه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B11" w14:textId="77777777" w:rsidR="00133A8A" w:rsidRPr="00133A8A" w:rsidRDefault="00133A8A" w:rsidP="00133A8A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ردیف</w:t>
            </w:r>
          </w:p>
        </w:tc>
      </w:tr>
      <w:tr w:rsidR="00133A8A" w:rsidRPr="0006659F" w14:paraId="31312B1A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C8D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E8E7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 مدرسه</w:t>
            </w:r>
            <w:r w:rsidRPr="00133A8A">
              <w:rPr>
                <w:rFonts w:cs="B Nazanin"/>
                <w:sz w:val="28"/>
                <w:szCs w:val="28"/>
                <w:lang w:eastAsia="en-MY"/>
              </w:rPr>
              <w:t xml:space="preserve"> Maktab Sains </w:t>
            </w: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در کوالا بلیت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AAED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۱</w:t>
            </w:r>
          </w:p>
        </w:tc>
      </w:tr>
      <w:tr w:rsidR="00133A8A" w:rsidRPr="0006659F" w14:paraId="5EE64BB0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5897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205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بازسازی دبیرستان سلطان حسن بنگر در منطقه تمبورن</w:t>
            </w:r>
            <w:r w:rsidR="000F3EDB">
              <w:rPr>
                <w:rFonts w:cs="B Nazanin" w:hint="cs"/>
                <w:sz w:val="28"/>
                <w:szCs w:val="28"/>
                <w:rtl/>
                <w:lang w:eastAsia="en-MY"/>
              </w:rPr>
              <w:t>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980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۲</w:t>
            </w:r>
          </w:p>
        </w:tc>
      </w:tr>
      <w:tr w:rsidR="00133A8A" w:rsidRPr="0006659F" w14:paraId="3004F19C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71F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796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دبیرستان منگلایت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1D7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۳</w:t>
            </w:r>
          </w:p>
        </w:tc>
      </w:tr>
      <w:tr w:rsidR="00133A8A" w:rsidRPr="0006659F" w14:paraId="426610BD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29B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C257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دبستان سلطان عبدالبوبین سنگای بسار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23C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۴</w:t>
            </w:r>
          </w:p>
        </w:tc>
      </w:tr>
      <w:tr w:rsidR="00133A8A" w:rsidRPr="0006659F" w14:paraId="65173158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ED70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C62A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دبستان اوانگ حاجی محمد یوسف کاتیماهار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2959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۵</w:t>
            </w:r>
          </w:p>
        </w:tc>
      </w:tr>
      <w:tr w:rsidR="00133A8A" w:rsidRPr="0006659F" w14:paraId="096D9E5E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DA08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2F4F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دبستان بندهارا ساکام بونوت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1B3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۶</w:t>
            </w:r>
          </w:p>
        </w:tc>
      </w:tr>
      <w:tr w:rsidR="00133A8A" w:rsidRPr="0006659F" w14:paraId="7429B914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238F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39F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مدرسه دینی باتو مارانگ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791B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۷</w:t>
            </w:r>
          </w:p>
        </w:tc>
      </w:tr>
      <w:tr w:rsidR="00133A8A" w:rsidRPr="0006659F" w14:paraId="484F6890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1DE9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857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ارتقاء و ساخت الحاقیه برای دبستان اورنگ کایا ستیابکتی کیلاناس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5D3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۸</w:t>
            </w:r>
          </w:p>
        </w:tc>
      </w:tr>
      <w:tr w:rsidR="00133A8A" w:rsidRPr="0006659F" w14:paraId="068CF49D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CE6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FC34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ارتقاء و ساخت الحاقیه برای دبستان سنگکورونگ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16A7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۹</w:t>
            </w:r>
          </w:p>
        </w:tc>
      </w:tr>
      <w:tr w:rsidR="00133A8A" w:rsidRPr="0006659F" w14:paraId="120D1318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CE5" w14:textId="77777777"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lastRenderedPageBreak/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006F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 مجتمع یکپارچه برای مدارس ابتدایی، متوسطه و دینی در منطقه مسکونی</w:t>
            </w:r>
            <w:r w:rsidRPr="00133A8A">
              <w:rPr>
                <w:rFonts w:cs="B Nazanin"/>
                <w:sz w:val="28"/>
                <w:szCs w:val="28"/>
                <w:lang w:eastAsia="en-MY"/>
              </w:rPr>
              <w:t xml:space="preserve"> RPN </w:t>
            </w: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کمپونگ منگکوباو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63BD" w14:textId="77777777"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۱۰</w:t>
            </w:r>
          </w:p>
        </w:tc>
      </w:tr>
      <w:tr w:rsidR="00133A8A" w:rsidRPr="0006659F" w14:paraId="2ABE8C64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337F" w14:textId="77777777" w:rsidR="00133A8A" w:rsidRPr="0088157F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5651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مدرسه مشترک ابتدایی و دینی در منطقه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STKRJ </w:t>
            </w: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کمپونگ لوگو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0B1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۱۱</w:t>
            </w:r>
          </w:p>
        </w:tc>
      </w:tr>
      <w:tr w:rsidR="00133A8A" w:rsidRPr="0006659F" w14:paraId="5E4F41F1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5FE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1DEB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بلوک الحاقی برای مدرسه دینی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Tanah Jambu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8E5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۱۲</w:t>
            </w:r>
          </w:p>
        </w:tc>
      </w:tr>
      <w:tr w:rsidR="00133A8A" w:rsidRPr="0006659F" w14:paraId="4F253B10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91FF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9623" w14:textId="77777777" w:rsidR="00133A8A" w:rsidRPr="0088157F" w:rsidRDefault="00133A8A" w:rsidP="000F3EDB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ارتقاء مرکز پیش‌دانشگاهی مدرسه عربی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SMALHB </w:t>
            </w: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پسرانه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A6E3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۱۳</w:t>
            </w:r>
          </w:p>
        </w:tc>
      </w:tr>
      <w:tr w:rsidR="00133A8A" w:rsidRPr="0006659F" w14:paraId="4D069812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C487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893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ساختمان جدید برای مدرسه دینی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Kampong </w:t>
            </w:r>
            <w:proofErr w:type="spellStart"/>
            <w:r w:rsidRPr="0088157F">
              <w:rPr>
                <w:rFonts w:cs="B Nazanin"/>
                <w:sz w:val="28"/>
                <w:szCs w:val="28"/>
                <w:lang w:eastAsia="en-MY"/>
              </w:rPr>
              <w:t>Kiulap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112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۱۴</w:t>
            </w:r>
          </w:p>
        </w:tc>
      </w:tr>
      <w:tr w:rsidR="00133A8A" w:rsidRPr="0006659F" w14:paraId="2A6847BA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DCA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9A4A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ساختمان جدید برای مدرسه دینی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Kampong Bolkiah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F3A8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۱۵</w:t>
            </w:r>
          </w:p>
        </w:tc>
      </w:tr>
      <w:tr w:rsidR="00133A8A" w:rsidRPr="0006659F" w14:paraId="2AAE7E5F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8049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68EE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امکانات الحاقی مانند سالن چندمنظوره برای مدارس دینی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4867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۱۶</w:t>
            </w:r>
          </w:p>
        </w:tc>
      </w:tr>
      <w:tr w:rsidR="00133A8A" w:rsidRPr="0006659F" w14:paraId="2983A429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C05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968F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بلوک اداری و اتاق کارکنان برای معلمان دینی در مدارس ابتدایی و متوسطه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561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۱۷</w:t>
            </w:r>
          </w:p>
        </w:tc>
      </w:tr>
      <w:tr w:rsidR="00133A8A" w:rsidRPr="0006659F" w14:paraId="6DA50BD5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7C08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0F27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بلوک الحاقی برای مدرسه عربی منطقه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88157F">
              <w:rPr>
                <w:rFonts w:cs="B Nazanin"/>
                <w:sz w:val="28"/>
                <w:szCs w:val="28"/>
                <w:lang w:eastAsia="en-MY"/>
              </w:rPr>
              <w:t>Belait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399D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۱۸</w:t>
            </w:r>
          </w:p>
        </w:tc>
      </w:tr>
      <w:tr w:rsidR="00133A8A" w:rsidRPr="0006659F" w14:paraId="43BA6F00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D560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AC66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ساختمان جدید برای مرکز فعالیت‌های دینی / مدرسه دینی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Kampong </w:t>
            </w:r>
            <w:proofErr w:type="spellStart"/>
            <w:r w:rsidRPr="0088157F">
              <w:rPr>
                <w:rFonts w:cs="B Nazanin"/>
                <w:sz w:val="28"/>
                <w:szCs w:val="28"/>
                <w:lang w:eastAsia="en-MY"/>
              </w:rPr>
              <w:t>Senukoh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ADE1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۱۹</w:t>
            </w:r>
          </w:p>
        </w:tc>
      </w:tr>
      <w:tr w:rsidR="00133A8A" w:rsidRPr="0006659F" w14:paraId="6FF8805E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9CE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کالج دانشگاهی معلمان دینی سری بگاوان،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E6A0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پردیس کالج دانشگاهی معلمان دینی سری بگاوان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(KUPU SB)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C74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۲۰</w:t>
            </w:r>
          </w:p>
        </w:tc>
      </w:tr>
      <w:tr w:rsidR="00133A8A" w:rsidRPr="0006659F" w14:paraId="4A3F4CB9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9B5F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پلی‌تکنیک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3DA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پلی‌تکنیک برونئی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81F4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۲۱</w:t>
            </w:r>
          </w:p>
        </w:tc>
      </w:tr>
      <w:tr w:rsidR="00133A8A" w:rsidRPr="0006659F" w14:paraId="389DEAD1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424D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اسلامی سلطان شریف علی،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6FCC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دانشگاه اسلامی سلطان شریف علی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(UNISSA)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A745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۲۲</w:t>
            </w:r>
          </w:p>
        </w:tc>
      </w:tr>
      <w:tr w:rsidR="00133A8A" w:rsidRPr="0006659F" w14:paraId="34B69989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B38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lastRenderedPageBreak/>
              <w:t>دانشگاه برونئی دارالسلام،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CE46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مرکز علوم دیجیتال در دانشگاه برونئی دارالسلام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1F7B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۲۳</w:t>
            </w:r>
          </w:p>
        </w:tc>
      </w:tr>
      <w:tr w:rsidR="00133A8A" w:rsidRPr="0006659F" w14:paraId="3D551381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ED51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برونئی دارالسلام،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2061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 xml:space="preserve">ساخت مؤسسه تحقیقات تنوع زیستی و </w:t>
            </w:r>
            <w:r w:rsidR="00AC0AF9">
              <w:rPr>
                <w:rFonts w:cs="B Nazanin"/>
                <w:sz w:val="28"/>
                <w:szCs w:val="28"/>
                <w:rtl/>
                <w:lang w:eastAsia="en-MY"/>
              </w:rPr>
              <w:t>محیط‌زیست</w:t>
            </w: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 xml:space="preserve"> در دانشگاه برونئی دارالسلام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0EEB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۲۴</w:t>
            </w:r>
          </w:p>
        </w:tc>
      </w:tr>
      <w:tr w:rsidR="00133A8A" w:rsidRPr="0006659F" w14:paraId="3822C9BD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164E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برونئی دارالسلام،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6B07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مرکز نوآوری دانشگاه برونئی دارالسلام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CA55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۲۵</w:t>
            </w:r>
          </w:p>
        </w:tc>
      </w:tr>
      <w:tr w:rsidR="00133A8A" w:rsidRPr="0006659F" w14:paraId="7E03E88E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2D9B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فناوری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53E5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جاده دسترسی به دانشگاه فناوری برونئی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(UTB)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80F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۲۶</w:t>
            </w:r>
          </w:p>
        </w:tc>
      </w:tr>
      <w:tr w:rsidR="00133A8A" w:rsidRPr="0006659F" w14:paraId="409EE6BE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902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فناوری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171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مجتمع ورزشی دانشگاه فناوری برونئی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B5A9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۲۷</w:t>
            </w:r>
          </w:p>
        </w:tc>
      </w:tr>
      <w:tr w:rsidR="00133A8A" w:rsidRPr="0006659F" w14:paraId="429AD0C8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D267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فناوری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88EB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ساختمان جدید برای دانشکده طراحی دانشگاه فناوری برونئی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6E7F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۲۸</w:t>
            </w:r>
          </w:p>
        </w:tc>
      </w:tr>
      <w:tr w:rsidR="00133A8A" w:rsidRPr="0006659F" w14:paraId="3D937460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6FE8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فناوری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CA9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مرحله چهارم توسعه: دانشکده علوم کاربردی و ریاضیات دانشگاه فناوری برونئی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B005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۲۹</w:t>
            </w:r>
          </w:p>
        </w:tc>
      </w:tr>
      <w:tr w:rsidR="00133A8A" w:rsidRPr="0006659F" w14:paraId="30BB5C10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686E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مؤسسه حفظ قرآن،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0D5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پردیس ویژه بانوان مؤسسه حفظ قرآن سلطان حاجی حسن البلکیه و دیپلم عالیه قرائت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24B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۳۰</w:t>
            </w:r>
          </w:p>
        </w:tc>
      </w:tr>
      <w:tr w:rsidR="00133A8A" w:rsidRPr="0006659F" w14:paraId="539F78B3" w14:textId="77777777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C2F" w14:textId="77777777"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مؤسسه حفظ قرآن،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ADA8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سالن چندمنظوره برای مؤسسه حفظ قرآن سلطان حاجی حسن البلکیه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E3EA" w14:textId="77777777"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۳۱</w:t>
            </w:r>
          </w:p>
        </w:tc>
      </w:tr>
    </w:tbl>
    <w:p w14:paraId="27E64C10" w14:textId="77777777" w:rsidR="00133A8A" w:rsidRPr="0006659F" w:rsidRDefault="00000000" w:rsidP="00133A8A">
      <w:pPr>
        <w:bidi/>
        <w:jc w:val="both"/>
        <w:rPr>
          <w:rFonts w:cs="B Nazanin"/>
          <w:sz w:val="28"/>
          <w:szCs w:val="28"/>
          <w:lang w:eastAsia="en-MY"/>
        </w:rPr>
      </w:pPr>
      <w:r>
        <w:rPr>
          <w:rFonts w:cs="B Nazanin"/>
          <w:sz w:val="28"/>
          <w:szCs w:val="28"/>
          <w:lang w:eastAsia="en-MY"/>
        </w:rPr>
        <w:pict w14:anchorId="63D98F64">
          <v:rect id="_x0000_i1025" style="width:0;height:1.5pt" o:hralign="center" o:hrstd="t" o:hr="t" fillcolor="#a0a0a0" stroked="f"/>
        </w:pict>
      </w:r>
    </w:p>
    <w:p w14:paraId="4900BDE8" w14:textId="77777777" w:rsidR="00133A8A" w:rsidRPr="0006659F" w:rsidRDefault="00133A8A" w:rsidP="000F3EDB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  <w:r w:rsidRPr="0006659F">
        <w:rPr>
          <w:rFonts w:cs="B Nazanin"/>
          <w:b/>
          <w:bCs/>
          <w:sz w:val="28"/>
          <w:szCs w:val="28"/>
          <w:rtl/>
          <w:lang w:eastAsia="en-MY"/>
        </w:rPr>
        <w:t>توسعه سیستم‌های آموزشی (تحول دیجیتال</w:t>
      </w:r>
      <w:r>
        <w:rPr>
          <w:rFonts w:cs="B Nazanin" w:hint="cs"/>
          <w:b/>
          <w:bCs/>
          <w:sz w:val="28"/>
          <w:szCs w:val="28"/>
          <w:rtl/>
          <w:lang w:eastAsia="en-MY"/>
        </w:rPr>
        <w:t>)</w:t>
      </w:r>
    </w:p>
    <w:tbl>
      <w:tblPr>
        <w:tblW w:w="94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6804"/>
        <w:gridCol w:w="727"/>
      </w:tblGrid>
      <w:tr w:rsidR="00133A8A" w:rsidRPr="0006659F" w14:paraId="3B59D59F" w14:textId="77777777" w:rsidTr="0088157F">
        <w:trPr>
          <w:tblHeader/>
          <w:tblCellSpacing w:w="15" w:type="dxa"/>
        </w:trPr>
        <w:tc>
          <w:tcPr>
            <w:tcW w:w="1853" w:type="dxa"/>
            <w:vAlign w:val="center"/>
            <w:hideMark/>
          </w:tcPr>
          <w:p w14:paraId="3C823AAF" w14:textId="77777777" w:rsidR="00133A8A" w:rsidRPr="0006659F" w:rsidRDefault="00133A8A" w:rsidP="00881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نهاد مسئول</w:t>
            </w:r>
          </w:p>
        </w:tc>
        <w:tc>
          <w:tcPr>
            <w:tcW w:w="6774" w:type="dxa"/>
            <w:vAlign w:val="center"/>
            <w:hideMark/>
          </w:tcPr>
          <w:p w14:paraId="6B121766" w14:textId="77777777" w:rsidR="00133A8A" w:rsidRPr="0006659F" w:rsidRDefault="00133A8A" w:rsidP="00881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نام پروژه</w:t>
            </w:r>
          </w:p>
        </w:tc>
        <w:tc>
          <w:tcPr>
            <w:tcW w:w="682" w:type="dxa"/>
            <w:vAlign w:val="center"/>
          </w:tcPr>
          <w:p w14:paraId="30189D5D" w14:textId="77777777" w:rsidR="00133A8A" w:rsidRPr="0006659F" w:rsidRDefault="00133A8A" w:rsidP="00B5564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ردیف</w:t>
            </w:r>
          </w:p>
        </w:tc>
      </w:tr>
      <w:tr w:rsidR="00133A8A" w:rsidRPr="0006659F" w14:paraId="65895878" w14:textId="77777777" w:rsidTr="0088157F">
        <w:trPr>
          <w:tblCellSpacing w:w="15" w:type="dxa"/>
        </w:trPr>
        <w:tc>
          <w:tcPr>
            <w:tcW w:w="1853" w:type="dxa"/>
            <w:vAlign w:val="center"/>
          </w:tcPr>
          <w:p w14:paraId="006510A1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14:paraId="403B9820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ارتقاء زیرساخت شبکه مدارس دولتی </w:t>
            </w:r>
            <w:r w:rsidRPr="0006659F">
              <w:rPr>
                <w:rFonts w:ascii="Times New Roman" w:hAnsi="Times New Roman" w:cs="Times New Roman" w:hint="cs"/>
                <w:sz w:val="28"/>
                <w:szCs w:val="28"/>
                <w:rtl/>
                <w:lang w:eastAsia="en-MY"/>
              </w:rPr>
              <w:t>–</w:t>
            </w: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 </w:t>
            </w:r>
            <w:r w:rsidRPr="0006659F">
              <w:rPr>
                <w:rFonts w:cs="B Nazanin" w:hint="cs"/>
                <w:sz w:val="28"/>
                <w:szCs w:val="28"/>
                <w:rtl/>
                <w:lang w:eastAsia="en-MY"/>
              </w:rPr>
              <w:t>فاز</w:t>
            </w: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 </w:t>
            </w:r>
            <w:r w:rsidRPr="0006659F">
              <w:rPr>
                <w:rFonts w:cs="B Nazanin" w:hint="cs"/>
                <w:sz w:val="28"/>
                <w:szCs w:val="28"/>
                <w:rtl/>
                <w:lang w:eastAsia="en-MY"/>
              </w:rPr>
              <w:t>اول</w:t>
            </w:r>
          </w:p>
        </w:tc>
        <w:tc>
          <w:tcPr>
            <w:tcW w:w="682" w:type="dxa"/>
            <w:vAlign w:val="center"/>
          </w:tcPr>
          <w:p w14:paraId="4947E0D6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۱</w:t>
            </w:r>
          </w:p>
        </w:tc>
      </w:tr>
      <w:tr w:rsidR="00133A8A" w:rsidRPr="0006659F" w14:paraId="6C04A9CF" w14:textId="77777777" w:rsidTr="0088157F">
        <w:trPr>
          <w:tblCellSpacing w:w="15" w:type="dxa"/>
        </w:trPr>
        <w:tc>
          <w:tcPr>
            <w:tcW w:w="1853" w:type="dxa"/>
            <w:vAlign w:val="center"/>
          </w:tcPr>
          <w:p w14:paraId="6113CE8E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14:paraId="4FE80B0E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ارتقاء زیرساخت شبکه مدارس دولتی </w:t>
            </w:r>
            <w:r w:rsidRPr="0006659F">
              <w:rPr>
                <w:rFonts w:ascii="Times New Roman" w:hAnsi="Times New Roman" w:cs="Times New Roman" w:hint="cs"/>
                <w:sz w:val="28"/>
                <w:szCs w:val="28"/>
                <w:rtl/>
                <w:lang w:eastAsia="en-MY"/>
              </w:rPr>
              <w:t>–</w:t>
            </w: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 </w:t>
            </w:r>
            <w:r w:rsidRPr="0006659F">
              <w:rPr>
                <w:rFonts w:cs="B Nazanin" w:hint="cs"/>
                <w:sz w:val="28"/>
                <w:szCs w:val="28"/>
                <w:rtl/>
                <w:lang w:eastAsia="en-MY"/>
              </w:rPr>
              <w:t>فاز</w:t>
            </w: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 </w:t>
            </w:r>
            <w:r w:rsidRPr="0006659F">
              <w:rPr>
                <w:rFonts w:cs="B Nazanin" w:hint="cs"/>
                <w:sz w:val="28"/>
                <w:szCs w:val="28"/>
                <w:rtl/>
                <w:lang w:eastAsia="en-MY"/>
              </w:rPr>
              <w:t>دوم</w:t>
            </w:r>
          </w:p>
        </w:tc>
        <w:tc>
          <w:tcPr>
            <w:tcW w:w="682" w:type="dxa"/>
            <w:vAlign w:val="center"/>
          </w:tcPr>
          <w:p w14:paraId="13FD0064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۲</w:t>
            </w:r>
          </w:p>
        </w:tc>
      </w:tr>
      <w:tr w:rsidR="00133A8A" w:rsidRPr="0006659F" w14:paraId="2DED3E24" w14:textId="77777777" w:rsidTr="0088157F">
        <w:trPr>
          <w:tblCellSpacing w:w="15" w:type="dxa"/>
        </w:trPr>
        <w:tc>
          <w:tcPr>
            <w:tcW w:w="1853" w:type="dxa"/>
            <w:vAlign w:val="center"/>
          </w:tcPr>
          <w:p w14:paraId="09F34DDC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14:paraId="55FE9483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سامانه ملی مدیریت آموزش</w:t>
            </w:r>
          </w:p>
        </w:tc>
        <w:tc>
          <w:tcPr>
            <w:tcW w:w="682" w:type="dxa"/>
            <w:vAlign w:val="center"/>
          </w:tcPr>
          <w:p w14:paraId="22944A25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۳</w:t>
            </w:r>
          </w:p>
        </w:tc>
      </w:tr>
      <w:tr w:rsidR="00133A8A" w:rsidRPr="0006659F" w14:paraId="3B12E0F7" w14:textId="77777777" w:rsidTr="0088157F">
        <w:trPr>
          <w:tblCellSpacing w:w="15" w:type="dxa"/>
        </w:trPr>
        <w:tc>
          <w:tcPr>
            <w:tcW w:w="1853" w:type="dxa"/>
            <w:vAlign w:val="center"/>
          </w:tcPr>
          <w:p w14:paraId="0175B69C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14:paraId="1BEB35BF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سامانه مدیریت داده‌های آموزشی</w:t>
            </w:r>
            <w:r w:rsidRPr="0006659F">
              <w:rPr>
                <w:rFonts w:cs="B Nazanin"/>
                <w:sz w:val="28"/>
                <w:szCs w:val="28"/>
                <w:lang w:eastAsia="en-MY"/>
              </w:rPr>
              <w:t xml:space="preserve"> (EDMS)</w:t>
            </w:r>
          </w:p>
        </w:tc>
        <w:tc>
          <w:tcPr>
            <w:tcW w:w="682" w:type="dxa"/>
            <w:vAlign w:val="center"/>
          </w:tcPr>
          <w:p w14:paraId="2979A746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۴</w:t>
            </w:r>
          </w:p>
        </w:tc>
      </w:tr>
      <w:tr w:rsidR="00133A8A" w:rsidRPr="0006659F" w14:paraId="2A79C391" w14:textId="77777777" w:rsidTr="0088157F">
        <w:trPr>
          <w:tblCellSpacing w:w="15" w:type="dxa"/>
        </w:trPr>
        <w:tc>
          <w:tcPr>
            <w:tcW w:w="1853" w:type="dxa"/>
            <w:vAlign w:val="center"/>
          </w:tcPr>
          <w:p w14:paraId="5E4D2C39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14:paraId="51A6699D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سامانه برنامه‌ریزی منابع مدرسه</w:t>
            </w:r>
            <w:r w:rsidRPr="0006659F">
              <w:rPr>
                <w:rFonts w:cs="B Nazanin"/>
                <w:sz w:val="28"/>
                <w:szCs w:val="28"/>
                <w:lang w:eastAsia="en-MY"/>
              </w:rPr>
              <w:t xml:space="preserve"> (ERPS)</w:t>
            </w:r>
          </w:p>
        </w:tc>
        <w:tc>
          <w:tcPr>
            <w:tcW w:w="682" w:type="dxa"/>
            <w:vAlign w:val="center"/>
          </w:tcPr>
          <w:p w14:paraId="782E7CE1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۵</w:t>
            </w:r>
          </w:p>
        </w:tc>
      </w:tr>
      <w:tr w:rsidR="00133A8A" w:rsidRPr="0006659F" w14:paraId="3FA7A903" w14:textId="77777777" w:rsidTr="0088157F">
        <w:trPr>
          <w:tblCellSpacing w:w="15" w:type="dxa"/>
        </w:trPr>
        <w:tc>
          <w:tcPr>
            <w:tcW w:w="1853" w:type="dxa"/>
            <w:vAlign w:val="center"/>
          </w:tcPr>
          <w:p w14:paraId="1C506706" w14:textId="77777777" w:rsidR="00133A8A" w:rsidRPr="0006659F" w:rsidRDefault="00133A8A" w:rsidP="0088157F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lastRenderedPageBreak/>
              <w:t>دانشگاه اسلامی سلطان شریف علی، وزارت آموزش</w:t>
            </w:r>
          </w:p>
        </w:tc>
        <w:tc>
          <w:tcPr>
            <w:tcW w:w="6774" w:type="dxa"/>
            <w:vAlign w:val="center"/>
          </w:tcPr>
          <w:p w14:paraId="538D0062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دانشگاه هوشمند در</w:t>
            </w:r>
            <w:r w:rsidRPr="0006659F">
              <w:rPr>
                <w:rFonts w:cs="B Nazanin"/>
                <w:sz w:val="28"/>
                <w:szCs w:val="28"/>
                <w:lang w:eastAsia="en-MY"/>
              </w:rPr>
              <w:t xml:space="preserve"> UNISSA</w:t>
            </w:r>
          </w:p>
        </w:tc>
        <w:tc>
          <w:tcPr>
            <w:tcW w:w="682" w:type="dxa"/>
            <w:vAlign w:val="center"/>
          </w:tcPr>
          <w:p w14:paraId="63549A13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۶</w:t>
            </w:r>
          </w:p>
        </w:tc>
      </w:tr>
      <w:tr w:rsidR="00133A8A" w:rsidRPr="0006659F" w14:paraId="4C0A33D9" w14:textId="77777777" w:rsidTr="0088157F">
        <w:trPr>
          <w:tblCellSpacing w:w="15" w:type="dxa"/>
        </w:trPr>
        <w:tc>
          <w:tcPr>
            <w:tcW w:w="1853" w:type="dxa"/>
            <w:vAlign w:val="center"/>
          </w:tcPr>
          <w:p w14:paraId="1E0BB753" w14:textId="77777777" w:rsidR="00133A8A" w:rsidRPr="0006659F" w:rsidRDefault="00133A8A" w:rsidP="0088157F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دانشگاه اسلامی سلطان شریف علی، وزارت آموزش</w:t>
            </w:r>
          </w:p>
        </w:tc>
        <w:tc>
          <w:tcPr>
            <w:tcW w:w="6774" w:type="dxa"/>
            <w:vAlign w:val="center"/>
          </w:tcPr>
          <w:p w14:paraId="4284BFD2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سامانه کتابخانه هوشمند دانشگاه</w:t>
            </w:r>
            <w:r w:rsidRPr="0006659F">
              <w:rPr>
                <w:rFonts w:cs="B Nazanin"/>
                <w:sz w:val="28"/>
                <w:szCs w:val="28"/>
                <w:lang w:eastAsia="en-MY"/>
              </w:rPr>
              <w:t xml:space="preserve"> UNISSA</w:t>
            </w:r>
          </w:p>
        </w:tc>
        <w:tc>
          <w:tcPr>
            <w:tcW w:w="682" w:type="dxa"/>
            <w:vAlign w:val="center"/>
          </w:tcPr>
          <w:p w14:paraId="79BFBEDE" w14:textId="77777777"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۷</w:t>
            </w:r>
          </w:p>
        </w:tc>
      </w:tr>
    </w:tbl>
    <w:p w14:paraId="3E73E692" w14:textId="77777777" w:rsidR="00974153" w:rsidRDefault="00974153" w:rsidP="00B63AFA">
      <w:pPr>
        <w:bidi/>
        <w:jc w:val="center"/>
        <w:rPr>
          <w:rFonts w:cs="B Nazanin"/>
          <w:b/>
          <w:bCs/>
          <w:sz w:val="28"/>
          <w:szCs w:val="28"/>
          <w:rtl/>
          <w:lang w:eastAsia="en-MY"/>
        </w:rPr>
      </w:pPr>
    </w:p>
    <w:p w14:paraId="7F61479A" w14:textId="77777777" w:rsidR="00974153" w:rsidRPr="00974153" w:rsidRDefault="00974153" w:rsidP="00974153">
      <w:pPr>
        <w:bidi/>
        <w:jc w:val="center"/>
        <w:rPr>
          <w:rFonts w:cs="B Titr"/>
          <w:b/>
          <w:bCs/>
          <w:sz w:val="28"/>
          <w:szCs w:val="28"/>
          <w:rtl/>
          <w:lang w:eastAsia="en-MY"/>
        </w:rPr>
      </w:pP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محور دوم: پرورش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نیروی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انسانی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منطبق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با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نیازهای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بازار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صنعت</w:t>
      </w:r>
    </w:p>
    <w:p w14:paraId="5204D39C" w14:textId="77777777" w:rsidR="00B63AFA" w:rsidRPr="00AA6E57" w:rsidRDefault="00B63AFA" w:rsidP="00974153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</w:p>
    <w:p w14:paraId="1E36DA78" w14:textId="77777777" w:rsidR="009901A7" w:rsidRPr="00AA6E57" w:rsidRDefault="009901A7" w:rsidP="009901A7">
      <w:pPr>
        <w:bidi/>
        <w:jc w:val="both"/>
        <w:rPr>
          <w:rFonts w:cs="B Nazanin"/>
          <w:sz w:val="28"/>
          <w:szCs w:val="28"/>
          <w:lang w:eastAsia="en-MY"/>
        </w:rPr>
      </w:pPr>
      <w:r w:rsidRPr="00AA6E57">
        <w:rPr>
          <w:rFonts w:cs="B Nazanin"/>
          <w:sz w:val="28"/>
          <w:szCs w:val="28"/>
          <w:rtl/>
          <w:lang w:eastAsia="en-MY"/>
        </w:rPr>
        <w:t xml:space="preserve">چندین پروژه در راستای طراحی چارچوب توسعه نیروی انسانی و هم‌راستا با نیازهای صنعت تصویب شده‌اند. این پروژه‌ها شامل ارائه و تأمین برنامه‌ها و محتوای درسی متناسب با تقاضای بازار کار، و همچنین ارتقای زیرساخت‌های ساختمانی مطابق با استانداردهای ملی و بین‌المللی می‌باشند. این پروژه‌ها با آرمان دوم نقشه‌راه اقتصادی برونئی دارالسلام با عنوان </w:t>
      </w:r>
      <w:r w:rsidRPr="00AA6E57">
        <w:rPr>
          <w:rFonts w:cs="B Nazanin"/>
          <w:b/>
          <w:bCs/>
          <w:sz w:val="28"/>
          <w:szCs w:val="28"/>
          <w:lang w:eastAsia="en-MY"/>
        </w:rPr>
        <w:t>«</w:t>
      </w:r>
      <w:r w:rsidRPr="00AA6E57">
        <w:rPr>
          <w:rFonts w:cs="B Nazanin"/>
          <w:b/>
          <w:bCs/>
          <w:sz w:val="28"/>
          <w:szCs w:val="28"/>
          <w:rtl/>
          <w:lang w:eastAsia="en-MY"/>
        </w:rPr>
        <w:t>مردمی ماهر، سازگار و نوآور</w:t>
      </w:r>
      <w:r w:rsidRPr="00AA6E57">
        <w:rPr>
          <w:rFonts w:cs="B Nazanin"/>
          <w:b/>
          <w:bCs/>
          <w:sz w:val="28"/>
          <w:szCs w:val="28"/>
          <w:lang w:eastAsia="en-MY"/>
        </w:rPr>
        <w:t>»</w:t>
      </w:r>
      <w:r w:rsidRPr="00AA6E57">
        <w:rPr>
          <w:rFonts w:cs="B Nazanin"/>
          <w:sz w:val="28"/>
          <w:szCs w:val="28"/>
          <w:lang w:eastAsia="en-MY"/>
        </w:rPr>
        <w:t xml:space="preserve"> </w:t>
      </w:r>
      <w:r w:rsidRPr="00AA6E57">
        <w:rPr>
          <w:rFonts w:cs="B Nazanin"/>
          <w:sz w:val="28"/>
          <w:szCs w:val="28"/>
          <w:rtl/>
          <w:lang w:eastAsia="en-MY"/>
        </w:rPr>
        <w:t>هم‌سو هستند</w:t>
      </w:r>
      <w:r w:rsidRPr="00AA6E57">
        <w:rPr>
          <w:rFonts w:cs="B Nazanin"/>
          <w:sz w:val="28"/>
          <w:szCs w:val="28"/>
          <w:lang w:eastAsia="en-MY"/>
        </w:rPr>
        <w:t>.</w:t>
      </w:r>
    </w:p>
    <w:p w14:paraId="3967FC6B" w14:textId="77777777" w:rsidR="00974153" w:rsidRDefault="00974153" w:rsidP="009901A7">
      <w:pPr>
        <w:bidi/>
        <w:jc w:val="center"/>
        <w:rPr>
          <w:rFonts w:cs="B Nazanin"/>
          <w:b/>
          <w:bCs/>
          <w:sz w:val="28"/>
          <w:szCs w:val="28"/>
          <w:rtl/>
          <w:lang w:eastAsia="en-MY"/>
        </w:rPr>
      </w:pPr>
      <w:r w:rsidRPr="00AA6E57">
        <w:rPr>
          <w:rFonts w:cs="B Nazanin"/>
          <w:b/>
          <w:bCs/>
          <w:sz w:val="28"/>
          <w:szCs w:val="28"/>
          <w:rtl/>
          <w:lang w:eastAsia="en-MY"/>
        </w:rPr>
        <w:t>فهرست پروژه‌های</w:t>
      </w:r>
      <w:r w:rsidRPr="00AA6E57">
        <w:rPr>
          <w:rFonts w:cs="B Nazanin"/>
          <w:b/>
          <w:bCs/>
          <w:sz w:val="28"/>
          <w:szCs w:val="28"/>
          <w:lang w:eastAsia="en-MY"/>
        </w:rPr>
        <w:t xml:space="preserve"> RKN12 </w:t>
      </w:r>
      <w:r w:rsidRPr="00AA6E57">
        <w:rPr>
          <w:rFonts w:cs="B Nazanin"/>
          <w:b/>
          <w:bCs/>
          <w:sz w:val="28"/>
          <w:szCs w:val="28"/>
          <w:rtl/>
          <w:lang w:eastAsia="en-MY"/>
        </w:rPr>
        <w:t>در زمینه توسعه مهارت‌های نیروی انسانی</w:t>
      </w:r>
    </w:p>
    <w:p w14:paraId="654B7201" w14:textId="77777777" w:rsidR="009901A7" w:rsidRPr="00AA6E57" w:rsidRDefault="00974153" w:rsidP="00974153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  <w:r w:rsidRPr="00AA6E57">
        <w:rPr>
          <w:rFonts w:cs="B Nazanin"/>
          <w:b/>
          <w:bCs/>
          <w:sz w:val="28"/>
          <w:szCs w:val="28"/>
          <w:rtl/>
          <w:lang w:eastAsia="en-MY"/>
        </w:rPr>
        <w:t xml:space="preserve"> </w:t>
      </w:r>
      <w:r w:rsidR="009901A7" w:rsidRPr="00AA6E57">
        <w:rPr>
          <w:rFonts w:cs="B Nazanin"/>
          <w:b/>
          <w:bCs/>
          <w:sz w:val="28"/>
          <w:szCs w:val="28"/>
          <w:rtl/>
          <w:lang w:eastAsia="en-MY"/>
        </w:rPr>
        <w:t>ساخت و ارتقای امکانات و زیرساخت‌های آموزشی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1"/>
        <w:gridCol w:w="5261"/>
        <w:gridCol w:w="709"/>
      </w:tblGrid>
      <w:tr w:rsidR="009901A7" w:rsidRPr="00AA6E57" w14:paraId="11D9EF86" w14:textId="77777777" w:rsidTr="009901A7">
        <w:trPr>
          <w:tblHeader/>
          <w:tblCellSpacing w:w="15" w:type="dxa"/>
        </w:trPr>
        <w:tc>
          <w:tcPr>
            <w:tcW w:w="3396" w:type="dxa"/>
            <w:vAlign w:val="center"/>
            <w:hideMark/>
          </w:tcPr>
          <w:p w14:paraId="1A61881A" w14:textId="77777777" w:rsidR="009901A7" w:rsidRPr="00AA6E57" w:rsidRDefault="009901A7" w:rsidP="009901A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نهاد مسئول</w:t>
            </w:r>
          </w:p>
        </w:tc>
        <w:tc>
          <w:tcPr>
            <w:tcW w:w="5231" w:type="dxa"/>
            <w:vAlign w:val="center"/>
            <w:hideMark/>
          </w:tcPr>
          <w:p w14:paraId="2AAF0AF7" w14:textId="77777777" w:rsidR="009901A7" w:rsidRPr="00AA6E57" w:rsidRDefault="009901A7" w:rsidP="009901A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نام پروژه</w:t>
            </w:r>
          </w:p>
        </w:tc>
        <w:tc>
          <w:tcPr>
            <w:tcW w:w="664" w:type="dxa"/>
            <w:vAlign w:val="center"/>
          </w:tcPr>
          <w:p w14:paraId="18445E14" w14:textId="77777777"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ردیف</w:t>
            </w:r>
          </w:p>
        </w:tc>
      </w:tr>
      <w:tr w:rsidR="009901A7" w:rsidRPr="00AA6E57" w14:paraId="7F2553DB" w14:textId="77777777" w:rsidTr="009901A7">
        <w:trPr>
          <w:tblCellSpacing w:w="15" w:type="dxa"/>
        </w:trPr>
        <w:tc>
          <w:tcPr>
            <w:tcW w:w="3396" w:type="dxa"/>
            <w:vAlign w:val="center"/>
          </w:tcPr>
          <w:p w14:paraId="70C69B61" w14:textId="77777777"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مؤسسه آموزش فنی برونئی</w:t>
            </w:r>
            <w:r w:rsidRPr="00AA6E57">
              <w:rPr>
                <w:rFonts w:cs="B Nazanin"/>
                <w:sz w:val="28"/>
                <w:szCs w:val="28"/>
                <w:lang w:eastAsia="en-MY"/>
              </w:rPr>
              <w:t xml:space="preserve"> (IBTE)</w:t>
            </w: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، وزارت آموزش</w:t>
            </w:r>
          </w:p>
        </w:tc>
        <w:tc>
          <w:tcPr>
            <w:tcW w:w="5231" w:type="dxa"/>
            <w:vAlign w:val="center"/>
          </w:tcPr>
          <w:p w14:paraId="0E43BED2" w14:textId="77777777"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ارتقا و توسعه امکانات مدرسه مهمانداری و گردشگری در پردیس</w:t>
            </w:r>
            <w:r w:rsidRPr="00AA6E57">
              <w:rPr>
                <w:rFonts w:cs="B Nazanin"/>
                <w:sz w:val="28"/>
                <w:szCs w:val="28"/>
                <w:lang w:eastAsia="en-MY"/>
              </w:rPr>
              <w:t xml:space="preserve"> IBTE </w:t>
            </w: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سلطان سیف‌الریجال</w:t>
            </w:r>
          </w:p>
        </w:tc>
        <w:tc>
          <w:tcPr>
            <w:tcW w:w="664" w:type="dxa"/>
            <w:vAlign w:val="center"/>
          </w:tcPr>
          <w:p w14:paraId="57FC2507" w14:textId="77777777"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 w:bidi="fa-IR"/>
              </w:rPr>
              <w:t>۱</w:t>
            </w:r>
          </w:p>
        </w:tc>
      </w:tr>
      <w:tr w:rsidR="009901A7" w:rsidRPr="00AA6E57" w14:paraId="77F7F340" w14:textId="77777777" w:rsidTr="009901A7">
        <w:trPr>
          <w:tblCellSpacing w:w="15" w:type="dxa"/>
        </w:trPr>
        <w:tc>
          <w:tcPr>
            <w:tcW w:w="3396" w:type="dxa"/>
            <w:vAlign w:val="center"/>
          </w:tcPr>
          <w:p w14:paraId="560F025A" w14:textId="77777777"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مؤسسه آموزش فنی برونئی</w:t>
            </w:r>
            <w:r w:rsidRPr="00AA6E57">
              <w:rPr>
                <w:rFonts w:cs="B Nazanin"/>
                <w:sz w:val="28"/>
                <w:szCs w:val="28"/>
                <w:lang w:eastAsia="en-MY"/>
              </w:rPr>
              <w:t xml:space="preserve"> (IBTE)</w:t>
            </w: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، وزارت آموزش</w:t>
            </w:r>
          </w:p>
        </w:tc>
        <w:tc>
          <w:tcPr>
            <w:tcW w:w="5231" w:type="dxa"/>
            <w:vAlign w:val="center"/>
          </w:tcPr>
          <w:p w14:paraId="18DA1209" w14:textId="77777777"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ارتقای امکانات آموزش نگهداری هواپیما در مدرسه هوانوردی</w:t>
            </w:r>
          </w:p>
        </w:tc>
        <w:tc>
          <w:tcPr>
            <w:tcW w:w="664" w:type="dxa"/>
            <w:vAlign w:val="center"/>
          </w:tcPr>
          <w:p w14:paraId="00F2A6DC" w14:textId="77777777"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 w:bidi="fa-IR"/>
              </w:rPr>
              <w:t>۲</w:t>
            </w:r>
          </w:p>
        </w:tc>
      </w:tr>
    </w:tbl>
    <w:p w14:paraId="7E3BDA54" w14:textId="77777777" w:rsidR="00133A8A" w:rsidRPr="0006659F" w:rsidRDefault="00133A8A" w:rsidP="009901A7">
      <w:pPr>
        <w:bidi/>
        <w:rPr>
          <w:rFonts w:cs="B Nazanin"/>
          <w:sz w:val="28"/>
          <w:szCs w:val="28"/>
        </w:rPr>
      </w:pPr>
    </w:p>
    <w:p w14:paraId="5933CC77" w14:textId="77777777" w:rsidR="00133A8A" w:rsidRDefault="00133A8A" w:rsidP="00133A8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337C620" w14:textId="77777777" w:rsidR="00F82AF8" w:rsidRDefault="00974153" w:rsidP="00F82AF8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974153">
        <w:rPr>
          <w:rFonts w:cs="B Titr" w:hint="cs"/>
          <w:sz w:val="28"/>
          <w:szCs w:val="28"/>
          <w:rtl/>
          <w:lang w:bidi="fa-IR"/>
        </w:rPr>
        <w:lastRenderedPageBreak/>
        <w:t>محور سوم: مشارکت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در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ایجاد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محیط‌زیست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پایدار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به‌منظور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مقابله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با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تغییرات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آب‌وهوایی</w:t>
      </w:r>
    </w:p>
    <w:p w14:paraId="7DB88BBE" w14:textId="77777777" w:rsidR="00974153" w:rsidRPr="00974153" w:rsidRDefault="00974153" w:rsidP="00974153">
      <w:pPr>
        <w:pStyle w:val="NormalWeb"/>
        <w:bidi/>
        <w:jc w:val="both"/>
        <w:rPr>
          <w:rFonts w:cs="B Nazanin"/>
          <w:sz w:val="28"/>
          <w:szCs w:val="28"/>
        </w:rPr>
      </w:pPr>
      <w:r w:rsidRPr="00974153">
        <w:rPr>
          <w:rFonts w:cs="B Nazanin"/>
          <w:sz w:val="28"/>
          <w:szCs w:val="28"/>
          <w:rtl/>
        </w:rPr>
        <w:t>چندین پروژه با هدف تقویت حفاظت از محیط‌زیست و کاهش انتشار گازهای صنعتی از جمله گازهای گلخانه‌ای</w:t>
      </w:r>
      <w:r w:rsidRPr="00974153">
        <w:rPr>
          <w:rFonts w:cs="B Nazanin"/>
          <w:sz w:val="28"/>
          <w:szCs w:val="28"/>
        </w:rPr>
        <w:t xml:space="preserve"> (GHG) </w:t>
      </w:r>
      <w:r w:rsidRPr="00974153">
        <w:rPr>
          <w:rFonts w:cs="B Nazanin"/>
          <w:sz w:val="28"/>
          <w:szCs w:val="28"/>
          <w:rtl/>
        </w:rPr>
        <w:t>و کربن، تصویب و طراحی شده‌اند. این پروژه‌ها شامل ارتقا و فراهم‌سازی زیرساخت‌های پایه می‌باشند. افزون بر آن، پروژه‌هایی نیز بر حفاظت و صیانت از گنجینه‌های جنگل‌های بارانی استوایی از طریق برنامه‌های احیای پوشش جنگلی و کاشت درختان متمرکز هستند</w:t>
      </w:r>
      <w:r>
        <w:rPr>
          <w:rFonts w:cs="B Nazanin" w:hint="cs"/>
          <w:sz w:val="28"/>
          <w:szCs w:val="28"/>
          <w:rtl/>
        </w:rPr>
        <w:t xml:space="preserve">. </w:t>
      </w:r>
      <w:r w:rsidRPr="00974153">
        <w:rPr>
          <w:rFonts w:cs="B Nazanin"/>
          <w:sz w:val="28"/>
          <w:szCs w:val="28"/>
          <w:rtl/>
        </w:rPr>
        <w:t xml:space="preserve">در همین حال، مبلغ </w:t>
      </w:r>
      <w:r w:rsidRPr="00974153">
        <w:rPr>
          <w:rStyle w:val="Strong"/>
          <w:rFonts w:cs="B Nazanin"/>
          <w:sz w:val="28"/>
          <w:szCs w:val="28"/>
          <w:rtl/>
          <w:lang w:bidi="fa-IR"/>
        </w:rPr>
        <w:t>۵۰</w:t>
      </w:r>
      <w:r w:rsidRPr="00974153">
        <w:rPr>
          <w:rStyle w:val="Strong"/>
          <w:rFonts w:cs="B Nazanin"/>
          <w:sz w:val="28"/>
          <w:szCs w:val="28"/>
        </w:rPr>
        <w:t xml:space="preserve"> </w:t>
      </w:r>
      <w:r w:rsidRPr="00974153">
        <w:rPr>
          <w:rStyle w:val="Strong"/>
          <w:rFonts w:cs="B Nazanin"/>
          <w:sz w:val="28"/>
          <w:szCs w:val="28"/>
          <w:rtl/>
        </w:rPr>
        <w:t>میلیون دلار برونئی</w:t>
      </w:r>
      <w:r w:rsidRPr="00974153">
        <w:rPr>
          <w:rFonts w:cs="B Nazanin"/>
          <w:sz w:val="28"/>
          <w:szCs w:val="28"/>
          <w:rtl/>
        </w:rPr>
        <w:t xml:space="preserve"> برای ترویج ابتکارات سبز در راستای تأمین نیازهای اضافی ساخت‌وساز ساختمان‌ها با بهره‌گیری از مفهوم </w:t>
      </w:r>
      <w:r>
        <w:rPr>
          <w:rFonts w:hint="cs"/>
          <w:sz w:val="28"/>
          <w:szCs w:val="28"/>
          <w:rtl/>
        </w:rPr>
        <w:t>"</w:t>
      </w:r>
      <w:r w:rsidRPr="00974153">
        <w:rPr>
          <w:rFonts w:cs="B Nazanin"/>
          <w:sz w:val="28"/>
          <w:szCs w:val="28"/>
          <w:rtl/>
        </w:rPr>
        <w:t>ساختمان سبز</w:t>
      </w:r>
      <w:r>
        <w:rPr>
          <w:rFonts w:hint="cs"/>
          <w:sz w:val="28"/>
          <w:szCs w:val="28"/>
          <w:rtl/>
        </w:rPr>
        <w:t>"</w:t>
      </w:r>
      <w:r w:rsidRPr="00974153">
        <w:rPr>
          <w:rFonts w:cs="B Nazanin"/>
          <w:sz w:val="28"/>
          <w:szCs w:val="28"/>
          <w:rtl/>
        </w:rPr>
        <w:t xml:space="preserve"> تخصیص یافته است</w:t>
      </w:r>
      <w:r>
        <w:rPr>
          <w:rFonts w:cs="B Nazanin" w:hint="cs"/>
          <w:sz w:val="28"/>
          <w:szCs w:val="28"/>
          <w:rtl/>
        </w:rPr>
        <w:t xml:space="preserve">. </w:t>
      </w:r>
      <w:r w:rsidRPr="00974153">
        <w:rPr>
          <w:rFonts w:cs="B Nazanin"/>
          <w:sz w:val="28"/>
          <w:szCs w:val="28"/>
          <w:rtl/>
        </w:rPr>
        <w:t>هر یک از این پروژه‌ها در راستای هدف کشور برای حرکت به‌سوی توسعه سبز و توانمندی در مقابله با چالش‌های زیست‌محیطی ناشی از توسعه منطقه‌ای و جهانی طراحی و اجرا می‌شوند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2BD5FB39" w14:textId="77777777" w:rsidR="00974153" w:rsidRDefault="00974153" w:rsidP="0097415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4B1395A5" w14:textId="77777777" w:rsidR="00974153" w:rsidRDefault="00974153" w:rsidP="0097415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eastAsia="en-MY"/>
        </w:rPr>
      </w:pPr>
      <w:r w:rsidRPr="00974153">
        <w:rPr>
          <w:rFonts w:cs="B Nazanin"/>
          <w:b/>
          <w:bCs/>
          <w:sz w:val="28"/>
          <w:szCs w:val="28"/>
          <w:rtl/>
          <w:lang w:eastAsia="en-MY"/>
        </w:rPr>
        <w:t>فهرست پروژه‌های</w:t>
      </w:r>
      <w:r w:rsidRPr="00974153">
        <w:rPr>
          <w:rFonts w:cs="B Nazanin"/>
          <w:b/>
          <w:bCs/>
          <w:sz w:val="28"/>
          <w:szCs w:val="28"/>
          <w:lang w:eastAsia="en-MY"/>
        </w:rPr>
        <w:t xml:space="preserve"> RKN12 </w:t>
      </w:r>
      <w:r w:rsidRPr="00974153">
        <w:rPr>
          <w:rFonts w:cs="B Nazanin"/>
          <w:b/>
          <w:bCs/>
          <w:sz w:val="28"/>
          <w:szCs w:val="28"/>
          <w:rtl/>
          <w:lang w:eastAsia="en-MY"/>
        </w:rPr>
        <w:t>در راستای محیط‌زیست پایدار</w:t>
      </w:r>
    </w:p>
    <w:p w14:paraId="4960AFE9" w14:textId="77777777" w:rsidR="00974153" w:rsidRPr="00974153" w:rsidRDefault="00974153" w:rsidP="00974153">
      <w:pPr>
        <w:bidi/>
        <w:spacing w:after="0" w:line="240" w:lineRule="auto"/>
        <w:rPr>
          <w:rFonts w:cs="B Nazanin"/>
          <w:b/>
          <w:bCs/>
          <w:sz w:val="28"/>
          <w:szCs w:val="28"/>
          <w:lang w:eastAsia="en-MY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4536"/>
        <w:gridCol w:w="708"/>
      </w:tblGrid>
      <w:tr w:rsidR="00974153" w:rsidRPr="00D45324" w14:paraId="7F2DAEFE" w14:textId="77777777" w:rsidTr="00B55647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14:paraId="1D4956BD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نهاد مسئول</w:t>
            </w:r>
          </w:p>
        </w:tc>
        <w:tc>
          <w:tcPr>
            <w:tcW w:w="4506" w:type="dxa"/>
            <w:vAlign w:val="center"/>
            <w:hideMark/>
          </w:tcPr>
          <w:p w14:paraId="21914304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نام پروژه</w:t>
            </w:r>
          </w:p>
        </w:tc>
        <w:tc>
          <w:tcPr>
            <w:tcW w:w="663" w:type="dxa"/>
            <w:vAlign w:val="center"/>
          </w:tcPr>
          <w:p w14:paraId="5CC4A653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ردیف</w:t>
            </w:r>
          </w:p>
        </w:tc>
      </w:tr>
      <w:tr w:rsidR="00974153" w:rsidRPr="00D45324" w14:paraId="7C9D473C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169F353F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14:paraId="74CA65CF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صدور گواهی مدیریت پایدار جنگل</w:t>
            </w:r>
          </w:p>
        </w:tc>
        <w:tc>
          <w:tcPr>
            <w:tcW w:w="663" w:type="dxa"/>
            <w:vAlign w:val="center"/>
          </w:tcPr>
          <w:p w14:paraId="13B0B1AF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۱</w:t>
            </w:r>
          </w:p>
        </w:tc>
      </w:tr>
      <w:tr w:rsidR="00974153" w:rsidRPr="00D45324" w14:paraId="0A4CD30A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38C2BFA2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14:paraId="223E86FD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برنامه احیای سرزمین‌های جنگلی تخریب‌شده</w:t>
            </w:r>
          </w:p>
        </w:tc>
        <w:tc>
          <w:tcPr>
            <w:tcW w:w="663" w:type="dxa"/>
            <w:vAlign w:val="center"/>
          </w:tcPr>
          <w:p w14:paraId="53CD6948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۲</w:t>
            </w:r>
          </w:p>
        </w:tc>
      </w:tr>
      <w:tr w:rsidR="00974153" w:rsidRPr="00D45324" w14:paraId="6D73BB53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4048DEFB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14:paraId="469F0D70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برنامه تقویت حفاظت از جنگل‌ها برای حمایت از پایداری محیط‌زیست و کاهش اثرات تغییرات اقلیمی، همراه با ایجاد امکان فروش کربن از طریق تجارت کربن</w:t>
            </w:r>
          </w:p>
        </w:tc>
        <w:tc>
          <w:tcPr>
            <w:tcW w:w="663" w:type="dxa"/>
            <w:vAlign w:val="center"/>
          </w:tcPr>
          <w:p w14:paraId="5ED35BC0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۳</w:t>
            </w:r>
          </w:p>
        </w:tc>
      </w:tr>
      <w:tr w:rsidR="00974153" w:rsidRPr="00D45324" w14:paraId="34339DB5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0BE6528C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14:paraId="1DF96DD9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افزایش ذخایر چوب از طریق کشت تجاری در جنگل‌ها</w:t>
            </w:r>
          </w:p>
        </w:tc>
        <w:tc>
          <w:tcPr>
            <w:tcW w:w="663" w:type="dxa"/>
            <w:vAlign w:val="center"/>
          </w:tcPr>
          <w:p w14:paraId="04F7DF06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۴</w:t>
            </w:r>
          </w:p>
        </w:tc>
      </w:tr>
      <w:tr w:rsidR="00974153" w:rsidRPr="00D45324" w14:paraId="084A9306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3B35E8E5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14:paraId="1E345F40" w14:textId="77777777" w:rsidR="00974153" w:rsidRPr="00D45324" w:rsidRDefault="00974153" w:rsidP="00974153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افزایش ذخایر چوب از طریق کاشت تقویتی جنگلی (سیلوی‌کالچرال</w:t>
            </w:r>
            <w:r>
              <w:rPr>
                <w:rFonts w:cs="B Nazanin" w:hint="cs"/>
                <w:sz w:val="28"/>
                <w:szCs w:val="28"/>
                <w:rtl/>
                <w:lang w:eastAsia="en-MY"/>
              </w:rPr>
              <w:t>)</w:t>
            </w:r>
          </w:p>
        </w:tc>
        <w:tc>
          <w:tcPr>
            <w:tcW w:w="663" w:type="dxa"/>
            <w:vAlign w:val="center"/>
          </w:tcPr>
          <w:p w14:paraId="5A36EDB8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۵</w:t>
            </w:r>
          </w:p>
        </w:tc>
      </w:tr>
      <w:tr w:rsidR="00974153" w:rsidRPr="00D45324" w14:paraId="722A9B3F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2FF7053A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14:paraId="329056D1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برنامه مدیریت و حفاظت از حیات‌وحش</w:t>
            </w:r>
          </w:p>
        </w:tc>
        <w:tc>
          <w:tcPr>
            <w:tcW w:w="663" w:type="dxa"/>
            <w:vAlign w:val="center"/>
          </w:tcPr>
          <w:p w14:paraId="665F541C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۶</w:t>
            </w:r>
          </w:p>
        </w:tc>
      </w:tr>
      <w:tr w:rsidR="00974153" w:rsidRPr="00D45324" w14:paraId="21234780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6792C15C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lastRenderedPageBreak/>
              <w:t>اداره توسعه گردشگری، وزارت منابع اولیه و گردشگری</w:t>
            </w:r>
          </w:p>
        </w:tc>
        <w:tc>
          <w:tcPr>
            <w:tcW w:w="4506" w:type="dxa"/>
            <w:vAlign w:val="center"/>
          </w:tcPr>
          <w:p w14:paraId="0410E1D5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ارتقای پارک تفریحی جنگلی پولائو سلی‌رونگ</w:t>
            </w:r>
          </w:p>
        </w:tc>
        <w:tc>
          <w:tcPr>
            <w:tcW w:w="663" w:type="dxa"/>
            <w:vAlign w:val="center"/>
          </w:tcPr>
          <w:p w14:paraId="16B46214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۷</w:t>
            </w:r>
          </w:p>
        </w:tc>
      </w:tr>
      <w:tr w:rsidR="00974153" w:rsidRPr="00D45324" w14:paraId="58CB83FC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617AAFBF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دفتر نخست‌وزیر</w:t>
            </w:r>
          </w:p>
        </w:tc>
        <w:tc>
          <w:tcPr>
            <w:tcW w:w="4506" w:type="dxa"/>
            <w:vAlign w:val="center"/>
          </w:tcPr>
          <w:p w14:paraId="3AB51FB5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تدوین برنامه ملی سازگاری با تغییرات اقلیمی</w:t>
            </w:r>
          </w:p>
        </w:tc>
        <w:tc>
          <w:tcPr>
            <w:tcW w:w="663" w:type="dxa"/>
            <w:vAlign w:val="center"/>
          </w:tcPr>
          <w:p w14:paraId="518E3D1E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۸</w:t>
            </w:r>
          </w:p>
        </w:tc>
      </w:tr>
      <w:tr w:rsidR="00974153" w:rsidRPr="00D45324" w14:paraId="14A58212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12933D75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دفتر نخست‌وزیر</w:t>
            </w:r>
          </w:p>
        </w:tc>
        <w:tc>
          <w:tcPr>
            <w:tcW w:w="4506" w:type="dxa"/>
            <w:vAlign w:val="center"/>
          </w:tcPr>
          <w:p w14:paraId="35A95BFD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نصب سامانه انرژی خورشیدی (فتوولتائیک) در ساختمان مرکزی وزارت توسعه و اداره کارهای عمومی</w:t>
            </w:r>
          </w:p>
        </w:tc>
        <w:tc>
          <w:tcPr>
            <w:tcW w:w="663" w:type="dxa"/>
            <w:vAlign w:val="center"/>
          </w:tcPr>
          <w:p w14:paraId="3D3AD260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۹</w:t>
            </w:r>
          </w:p>
        </w:tc>
      </w:tr>
      <w:tr w:rsidR="00974153" w:rsidRPr="00D45324" w14:paraId="5416C239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2C7BB42C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وزارت دارایی و اقتصاد</w:t>
            </w:r>
          </w:p>
        </w:tc>
        <w:tc>
          <w:tcPr>
            <w:tcW w:w="4506" w:type="dxa"/>
            <w:vAlign w:val="center"/>
          </w:tcPr>
          <w:p w14:paraId="20BBC857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اجرای پروژه ساختمان سبز</w:t>
            </w:r>
          </w:p>
        </w:tc>
        <w:tc>
          <w:tcPr>
            <w:tcW w:w="663" w:type="dxa"/>
            <w:vAlign w:val="center"/>
          </w:tcPr>
          <w:p w14:paraId="5F01689A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۱۰</w:t>
            </w:r>
          </w:p>
        </w:tc>
      </w:tr>
      <w:tr w:rsidR="00974153" w:rsidRPr="00D45324" w14:paraId="2BEE3E0D" w14:textId="77777777" w:rsidTr="00B55647">
        <w:trPr>
          <w:tblCellSpacing w:w="15" w:type="dxa"/>
        </w:trPr>
        <w:tc>
          <w:tcPr>
            <w:tcW w:w="3838" w:type="dxa"/>
            <w:vAlign w:val="center"/>
          </w:tcPr>
          <w:p w14:paraId="0825DC3A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محیط‌زیست، پارک‌ها و فضای سبز، وزارت توسعه</w:t>
            </w:r>
          </w:p>
        </w:tc>
        <w:tc>
          <w:tcPr>
            <w:tcW w:w="4506" w:type="dxa"/>
            <w:vAlign w:val="center"/>
          </w:tcPr>
          <w:p w14:paraId="2F7E568B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ارتقای نهالستان</w:t>
            </w:r>
            <w:r>
              <w:rPr>
                <w:rFonts w:cs="B Nazanin" w:hint="cs"/>
                <w:sz w:val="28"/>
                <w:szCs w:val="28"/>
                <w:rtl/>
                <w:lang w:eastAsia="en-MY"/>
              </w:rPr>
              <w:t xml:space="preserve"> </w:t>
            </w:r>
            <w:r w:rsidRPr="00D45324">
              <w:rPr>
                <w:rFonts w:cs="B Nazanin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D45324">
              <w:rPr>
                <w:rFonts w:cs="B Nazanin"/>
                <w:sz w:val="28"/>
                <w:szCs w:val="28"/>
                <w:lang w:eastAsia="en-MY"/>
              </w:rPr>
              <w:t>Belimbing</w:t>
            </w:r>
            <w:proofErr w:type="spellEnd"/>
          </w:p>
        </w:tc>
        <w:tc>
          <w:tcPr>
            <w:tcW w:w="663" w:type="dxa"/>
            <w:vAlign w:val="center"/>
          </w:tcPr>
          <w:p w14:paraId="1CCAD230" w14:textId="77777777"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۱۱</w:t>
            </w:r>
          </w:p>
        </w:tc>
      </w:tr>
    </w:tbl>
    <w:p w14:paraId="6DCF3E8E" w14:textId="77777777" w:rsidR="00974153" w:rsidRPr="00D45324" w:rsidRDefault="00974153" w:rsidP="0097415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429FB284" w14:textId="77777777" w:rsidR="00974153" w:rsidRDefault="00974153" w:rsidP="0097415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03903F35" w14:textId="77777777" w:rsidR="00B70A2B" w:rsidRDefault="00B70A2B" w:rsidP="00B70A2B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4FD59225" w14:textId="77777777" w:rsidR="00B70A2B" w:rsidRPr="00AD47D1" w:rsidRDefault="00B70A2B" w:rsidP="00AD47D1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محور چهارم: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تقویت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امنیت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ملی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و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رفاه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پایدار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مردم</w:t>
      </w:r>
    </w:p>
    <w:p w14:paraId="4F5470A1" w14:textId="77777777" w:rsidR="00E9203A" w:rsidRPr="00E9203A" w:rsidRDefault="00E9203A" w:rsidP="00E9203A">
      <w:pPr>
        <w:pStyle w:val="Heading3"/>
        <w:bidi/>
        <w:jc w:val="both"/>
        <w:rPr>
          <w:rFonts w:cs="B Nazanin"/>
          <w:b w:val="0"/>
          <w:bCs w:val="0"/>
          <w:color w:val="auto"/>
          <w:sz w:val="28"/>
          <w:szCs w:val="28"/>
          <w:rtl/>
        </w:rPr>
      </w:pPr>
      <w:r w:rsidRPr="00E9203A">
        <w:rPr>
          <w:rFonts w:cs="B Nazanin"/>
          <w:b w:val="0"/>
          <w:bCs w:val="0"/>
          <w:color w:val="auto"/>
          <w:sz w:val="28"/>
          <w:szCs w:val="28"/>
          <w:rtl/>
        </w:rPr>
        <w:t>چندین پروژه به تصویب رسیده‌اند که شامل تأمین و ارتقای تسهیلات و نیازهای اساسی برای بهبود مستمر کیفیت زندگی و رفاه مردم می‌باشد</w:t>
      </w: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 xml:space="preserve">. </w:t>
      </w:r>
      <w:r w:rsidRPr="00E9203A">
        <w:rPr>
          <w:rFonts w:cs="B Nazanin"/>
          <w:b w:val="0"/>
          <w:bCs w:val="0"/>
          <w:color w:val="auto"/>
          <w:sz w:val="28"/>
          <w:szCs w:val="28"/>
          <w:rtl/>
        </w:rPr>
        <w:t>علاوه بر این، این اقدامات از طریق افزایش سطح آمادگی و همچنین تأمین ایمنی مردم در برابر بلایای طبیعی و انواع بیماری‌ها موجب ارتقای امنیت، حاکمیت و ثبات کشور خواهد شد</w:t>
      </w: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 xml:space="preserve">. </w:t>
      </w:r>
    </w:p>
    <w:p w14:paraId="7571AC7F" w14:textId="77777777" w:rsidR="00AD47D1" w:rsidRPr="00AD47D1" w:rsidRDefault="00AD47D1" w:rsidP="00E9203A">
      <w:pPr>
        <w:pStyle w:val="Heading3"/>
        <w:bidi/>
        <w:jc w:val="center"/>
        <w:rPr>
          <w:rFonts w:cs="B Nazanin"/>
          <w:color w:val="auto"/>
          <w:sz w:val="28"/>
          <w:szCs w:val="28"/>
        </w:rPr>
      </w:pPr>
      <w:r w:rsidRPr="00AD47D1">
        <w:rPr>
          <w:rFonts w:cs="B Nazanin" w:hint="cs"/>
          <w:color w:val="auto"/>
          <w:sz w:val="28"/>
          <w:szCs w:val="28"/>
          <w:rtl/>
        </w:rPr>
        <w:t>ف</w:t>
      </w:r>
      <w:r w:rsidRPr="00AD47D1">
        <w:rPr>
          <w:rFonts w:cs="B Nazanin"/>
          <w:color w:val="auto"/>
          <w:sz w:val="28"/>
          <w:szCs w:val="28"/>
          <w:rtl/>
        </w:rPr>
        <w:t>هرست پروژه‌های</w:t>
      </w:r>
      <w:r w:rsidRPr="00AD47D1">
        <w:rPr>
          <w:rFonts w:cs="B Nazanin"/>
          <w:color w:val="auto"/>
          <w:sz w:val="28"/>
          <w:szCs w:val="28"/>
        </w:rPr>
        <w:t xml:space="preserve"> RKN12 </w:t>
      </w:r>
      <w:r w:rsidRPr="00AD47D1">
        <w:rPr>
          <w:rFonts w:cs="B Nazanin"/>
          <w:color w:val="auto"/>
          <w:sz w:val="28"/>
          <w:szCs w:val="28"/>
          <w:rtl/>
        </w:rPr>
        <w:t>در راستای تقویت امنیت ملی و رفاه پایدار مردم</w:t>
      </w:r>
    </w:p>
    <w:p w14:paraId="24F38670" w14:textId="77777777" w:rsidR="00AD47D1" w:rsidRPr="007326EE" w:rsidRDefault="00AD47D1" w:rsidP="007326EE">
      <w:pPr>
        <w:pStyle w:val="Heading4"/>
        <w:bidi/>
        <w:jc w:val="center"/>
        <w:rPr>
          <w:rFonts w:cs="B Nazanin"/>
          <w:i w:val="0"/>
          <w:iCs w:val="0"/>
          <w:color w:val="auto"/>
          <w:sz w:val="28"/>
          <w:szCs w:val="28"/>
        </w:rPr>
      </w:pPr>
      <w:r w:rsidRPr="007326EE">
        <w:rPr>
          <w:rFonts w:cs="B Nazanin"/>
          <w:i w:val="0"/>
          <w:iCs w:val="0"/>
          <w:color w:val="auto"/>
          <w:sz w:val="28"/>
          <w:szCs w:val="28"/>
          <w:rtl/>
        </w:rPr>
        <w:t>حوزه سلامت</w:t>
      </w:r>
    </w:p>
    <w:tbl>
      <w:tblPr>
        <w:tblW w:w="91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88"/>
      </w:tblGrid>
      <w:tr w:rsidR="00AD47D1" w:rsidRPr="00AD47D1" w14:paraId="60A63942" w14:textId="77777777" w:rsidTr="00AD47D1">
        <w:trPr>
          <w:tblCellSpacing w:w="15" w:type="dxa"/>
        </w:trPr>
        <w:tc>
          <w:tcPr>
            <w:tcW w:w="3271" w:type="dxa"/>
            <w:vAlign w:val="center"/>
            <w:hideMark/>
          </w:tcPr>
          <w:p w14:paraId="2D794BBC" w14:textId="77777777" w:rsidR="00AD47D1" w:rsidRPr="00AD47D1" w:rsidRDefault="00AD47D1" w:rsidP="00AD47D1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نام پروژه</w:t>
            </w:r>
          </w:p>
        </w:tc>
        <w:tc>
          <w:tcPr>
            <w:tcW w:w="5073" w:type="dxa"/>
            <w:vAlign w:val="center"/>
            <w:hideMark/>
          </w:tcPr>
          <w:p w14:paraId="215B24FE" w14:textId="77777777" w:rsidR="00AD47D1" w:rsidRPr="00AD47D1" w:rsidRDefault="00AD47D1" w:rsidP="00AD47D1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مالک پروژه</w:t>
            </w:r>
          </w:p>
        </w:tc>
        <w:tc>
          <w:tcPr>
            <w:tcW w:w="0" w:type="auto"/>
            <w:vAlign w:val="center"/>
          </w:tcPr>
          <w:p w14:paraId="40A6F8DE" w14:textId="77777777" w:rsidR="00AD47D1" w:rsidRPr="00AD47D1" w:rsidRDefault="00AD47D1" w:rsidP="00B55647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AD47D1" w:rsidRPr="00AD47D1" w14:paraId="2352367A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63EF864C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14:paraId="76FFEBF8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ساختمان خدمات اورژانس بیمارستان سوری سری بگاوان، کوالا بلایت</w:t>
            </w:r>
          </w:p>
        </w:tc>
        <w:tc>
          <w:tcPr>
            <w:tcW w:w="0" w:type="auto"/>
            <w:vAlign w:val="center"/>
          </w:tcPr>
          <w:p w14:paraId="530C8B8B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AD47D1" w:rsidRPr="00AD47D1" w14:paraId="150F8EEE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2400BE23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14:paraId="4B8B1A0F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ارتقای بیمارستان سوری سری بگاوان، کوالا بلایت</w:t>
            </w:r>
          </w:p>
        </w:tc>
        <w:tc>
          <w:tcPr>
            <w:tcW w:w="0" w:type="auto"/>
            <w:vAlign w:val="center"/>
          </w:tcPr>
          <w:p w14:paraId="32738705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AD47D1" w:rsidRPr="00AD47D1" w14:paraId="44255AD8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10EAF836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lastRenderedPageBreak/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14:paraId="2140E87D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 xml:space="preserve">ساختمان جدید بیمارستان </w:t>
            </w:r>
            <w:r>
              <w:rPr>
                <w:rFonts w:cs="B Nazanin" w:hint="cs"/>
                <w:sz w:val="28"/>
                <w:szCs w:val="28"/>
                <w:rtl/>
              </w:rPr>
              <w:t>ریپاس</w:t>
            </w:r>
          </w:p>
        </w:tc>
        <w:tc>
          <w:tcPr>
            <w:tcW w:w="0" w:type="auto"/>
            <w:vAlign w:val="center"/>
          </w:tcPr>
          <w:p w14:paraId="5223D814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AD47D1" w:rsidRPr="00AD47D1" w14:paraId="5CFAC0DC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681AF9AA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14:paraId="6DE8EFDB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مرکز سلامت منگکوباو</w:t>
            </w:r>
          </w:p>
        </w:tc>
        <w:tc>
          <w:tcPr>
            <w:tcW w:w="0" w:type="auto"/>
            <w:vAlign w:val="center"/>
          </w:tcPr>
          <w:p w14:paraId="1C46A37D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AD47D1" w:rsidRPr="00AD47D1" w14:paraId="29C2EEDD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1AC59895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14:paraId="297B4BBF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مرکز سلامت بندر سری بگاوان و بخش خدمات آزمایشگاهی</w:t>
            </w:r>
          </w:p>
        </w:tc>
        <w:tc>
          <w:tcPr>
            <w:tcW w:w="0" w:type="auto"/>
            <w:vAlign w:val="center"/>
          </w:tcPr>
          <w:p w14:paraId="7A159A07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AD47D1" w:rsidRPr="00AD47D1" w14:paraId="527F179B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3652528D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14:paraId="0F35C2E4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ساختمان جدید برای آزمایشگاه مرجع</w:t>
            </w:r>
          </w:p>
        </w:tc>
        <w:tc>
          <w:tcPr>
            <w:tcW w:w="0" w:type="auto"/>
            <w:vAlign w:val="center"/>
          </w:tcPr>
          <w:p w14:paraId="1C826C3D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</w:tbl>
    <w:p w14:paraId="70B97F08" w14:textId="77777777" w:rsidR="00AD47D1" w:rsidRPr="00AD47D1" w:rsidRDefault="00AD47D1" w:rsidP="007326EE">
      <w:pPr>
        <w:pStyle w:val="Heading4"/>
        <w:bidi/>
        <w:jc w:val="center"/>
        <w:rPr>
          <w:rFonts w:cs="B Nazanin"/>
          <w:i w:val="0"/>
          <w:iCs w:val="0"/>
          <w:color w:val="auto"/>
          <w:sz w:val="28"/>
          <w:szCs w:val="28"/>
        </w:rPr>
      </w:pPr>
      <w:r w:rsidRPr="00AD47D1">
        <w:rPr>
          <w:rFonts w:cs="B Nazanin"/>
          <w:i w:val="0"/>
          <w:iCs w:val="0"/>
          <w:color w:val="auto"/>
          <w:sz w:val="28"/>
          <w:szCs w:val="28"/>
          <w:rtl/>
        </w:rPr>
        <w:t>حوزه مذهبی</w:t>
      </w:r>
    </w:p>
    <w:tbl>
      <w:tblPr>
        <w:tblW w:w="91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707"/>
      </w:tblGrid>
      <w:tr w:rsidR="00AD47D1" w:rsidRPr="00AD47D1" w14:paraId="24EF84BB" w14:textId="77777777" w:rsidTr="00AD47D1">
        <w:trPr>
          <w:tblCellSpacing w:w="15" w:type="dxa"/>
        </w:trPr>
        <w:tc>
          <w:tcPr>
            <w:tcW w:w="3271" w:type="dxa"/>
            <w:vAlign w:val="center"/>
            <w:hideMark/>
          </w:tcPr>
          <w:p w14:paraId="174B3B10" w14:textId="77777777" w:rsidR="00AD47D1" w:rsidRPr="00AD47D1" w:rsidRDefault="00AD47D1" w:rsidP="00AD47D1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مالک پروژه</w:t>
            </w:r>
          </w:p>
        </w:tc>
        <w:tc>
          <w:tcPr>
            <w:tcW w:w="5073" w:type="dxa"/>
            <w:vAlign w:val="center"/>
            <w:hideMark/>
          </w:tcPr>
          <w:p w14:paraId="3C2590AE" w14:textId="77777777" w:rsidR="00AD47D1" w:rsidRPr="00AD47D1" w:rsidRDefault="00AD47D1" w:rsidP="00AD47D1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نام پروژه</w:t>
            </w:r>
          </w:p>
        </w:tc>
        <w:tc>
          <w:tcPr>
            <w:tcW w:w="0" w:type="auto"/>
            <w:vAlign w:val="center"/>
          </w:tcPr>
          <w:p w14:paraId="082C4213" w14:textId="77777777" w:rsidR="00AD47D1" w:rsidRPr="00AD47D1" w:rsidRDefault="00AD47D1" w:rsidP="00B55647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AD47D1" w:rsidRPr="00AD47D1" w14:paraId="29BF88C6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13C3CBC2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596C9270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منگکوباو</w:t>
            </w:r>
          </w:p>
        </w:tc>
        <w:tc>
          <w:tcPr>
            <w:tcW w:w="0" w:type="auto"/>
            <w:vAlign w:val="center"/>
          </w:tcPr>
          <w:p w14:paraId="353ABF09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AD47D1" w:rsidRPr="00AD47D1" w14:paraId="20CD6007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33EED8DD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6D027451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مراگان</w:t>
            </w:r>
          </w:p>
        </w:tc>
        <w:tc>
          <w:tcPr>
            <w:tcW w:w="0" w:type="auto"/>
            <w:vAlign w:val="center"/>
          </w:tcPr>
          <w:p w14:paraId="1235460F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AD47D1" w:rsidRPr="00AD47D1" w14:paraId="0695C9D7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01E9B753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7E2AA944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ریبا</w:t>
            </w:r>
          </w:p>
        </w:tc>
        <w:tc>
          <w:tcPr>
            <w:tcW w:w="0" w:type="auto"/>
            <w:vAlign w:val="center"/>
          </w:tcPr>
          <w:p w14:paraId="45AC85CC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AD47D1" w:rsidRPr="00AD47D1" w14:paraId="138A098E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3B6CF1B5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5D8173DC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لومت</w:t>
            </w:r>
          </w:p>
        </w:tc>
        <w:tc>
          <w:tcPr>
            <w:tcW w:w="0" w:type="auto"/>
            <w:vAlign w:val="center"/>
          </w:tcPr>
          <w:p w14:paraId="4A46A739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AD47D1" w:rsidRPr="00AD47D1" w14:paraId="65890679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319D49E1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7A28068A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تلیسای</w:t>
            </w:r>
          </w:p>
        </w:tc>
        <w:tc>
          <w:tcPr>
            <w:tcW w:w="0" w:type="auto"/>
            <w:vAlign w:val="center"/>
          </w:tcPr>
          <w:p w14:paraId="6C8FD91C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AD47D1" w:rsidRPr="00AD47D1" w14:paraId="76ED2BEB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54CA412C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6E33206E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لوگو</w:t>
            </w:r>
          </w:p>
        </w:tc>
        <w:tc>
          <w:tcPr>
            <w:tcW w:w="0" w:type="auto"/>
            <w:vAlign w:val="center"/>
          </w:tcPr>
          <w:p w14:paraId="3A7007EF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AD47D1" w:rsidRPr="00AD47D1" w14:paraId="45272684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03BADD3F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32C66B91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 xml:space="preserve">دهکده ماتا-ماتا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کاتوک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195D91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AD47D1" w:rsidRPr="00AD47D1" w14:paraId="25838BE5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09FD818E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5D5FDD3B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 دهکده سیناروبای و بورونگ لپاس</w:t>
            </w:r>
          </w:p>
        </w:tc>
        <w:tc>
          <w:tcPr>
            <w:tcW w:w="0" w:type="auto"/>
            <w:vAlign w:val="center"/>
          </w:tcPr>
          <w:p w14:paraId="41B70690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AD47D1" w:rsidRPr="00AD47D1" w14:paraId="56A3EC77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429A91E7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3EDC3039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تاناه جامبو</w:t>
            </w:r>
          </w:p>
        </w:tc>
        <w:tc>
          <w:tcPr>
            <w:tcW w:w="0" w:type="auto"/>
            <w:vAlign w:val="center"/>
          </w:tcPr>
          <w:p w14:paraId="2032C45D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AD47D1" w:rsidRPr="00AD47D1" w14:paraId="6D6116D2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69B37269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2439168A" w14:textId="77777777"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پانگا</w:t>
            </w:r>
          </w:p>
        </w:tc>
        <w:tc>
          <w:tcPr>
            <w:tcW w:w="0" w:type="auto"/>
            <w:vAlign w:val="center"/>
          </w:tcPr>
          <w:p w14:paraId="3D22714B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AD47D1" w:rsidRPr="00AD47D1" w14:paraId="78F9203C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40B5688E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0A78E994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 دهکده باتو آپوی</w:t>
            </w:r>
          </w:p>
        </w:tc>
        <w:tc>
          <w:tcPr>
            <w:tcW w:w="0" w:type="auto"/>
            <w:vAlign w:val="center"/>
          </w:tcPr>
          <w:p w14:paraId="5BA58C02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AD47D1" w:rsidRPr="00AD47D1" w14:paraId="63A1B821" w14:textId="77777777" w:rsidTr="00AD47D1">
        <w:trPr>
          <w:tblCellSpacing w:w="15" w:type="dxa"/>
        </w:trPr>
        <w:tc>
          <w:tcPr>
            <w:tcW w:w="3271" w:type="dxa"/>
            <w:vAlign w:val="center"/>
          </w:tcPr>
          <w:p w14:paraId="08569323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14:paraId="7C576A92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 دهکده سلاپون</w:t>
            </w:r>
          </w:p>
        </w:tc>
        <w:tc>
          <w:tcPr>
            <w:tcW w:w="0" w:type="auto"/>
            <w:vAlign w:val="center"/>
          </w:tcPr>
          <w:p w14:paraId="40A06078" w14:textId="77777777"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</w:tbl>
    <w:p w14:paraId="4E21B057" w14:textId="77777777" w:rsidR="00AD47D1" w:rsidRDefault="00AD47D1" w:rsidP="0032614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D76D816" w14:textId="77777777" w:rsidR="0032614D" w:rsidRDefault="0032614D" w:rsidP="0032614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34CC611" w14:textId="77777777" w:rsidR="0032614D" w:rsidRPr="0032614D" w:rsidRDefault="0032614D" w:rsidP="0032614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357609A" w14:textId="77777777" w:rsidR="0032614D" w:rsidRPr="0032614D" w:rsidRDefault="0032614D" w:rsidP="007326EE">
      <w:pPr>
        <w:pStyle w:val="Heading3"/>
        <w:bidi/>
        <w:jc w:val="center"/>
        <w:rPr>
          <w:rFonts w:cs="B Nazanin"/>
          <w:color w:val="auto"/>
          <w:sz w:val="28"/>
          <w:szCs w:val="28"/>
        </w:rPr>
      </w:pPr>
      <w:r w:rsidRPr="0032614D">
        <w:rPr>
          <w:rStyle w:val="Strong"/>
          <w:rFonts w:cs="B Nazanin"/>
          <w:b/>
          <w:bCs/>
          <w:color w:val="auto"/>
          <w:sz w:val="28"/>
          <w:szCs w:val="28"/>
          <w:rtl/>
        </w:rPr>
        <w:lastRenderedPageBreak/>
        <w:t>مسکن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708"/>
      </w:tblGrid>
      <w:tr w:rsidR="0032614D" w:rsidRPr="0032614D" w14:paraId="797AD7F4" w14:textId="77777777" w:rsidTr="0032614D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0A21D967" w14:textId="77777777" w:rsidR="0032614D" w:rsidRPr="0032614D" w:rsidRDefault="0032614D" w:rsidP="0032614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14:paraId="4F9DF5A5" w14:textId="77777777" w:rsidR="0032614D" w:rsidRPr="0032614D" w:rsidRDefault="0032614D" w:rsidP="0032614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663" w:type="dxa"/>
            <w:vAlign w:val="center"/>
          </w:tcPr>
          <w:p w14:paraId="79E5A1BD" w14:textId="77777777" w:rsidR="0032614D" w:rsidRPr="0032614D" w:rsidRDefault="0032614D" w:rsidP="0032614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32614D" w:rsidRPr="0032614D" w14:paraId="16CA62F1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78BB9510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وزارت امور داخلی</w:t>
            </w:r>
          </w:p>
        </w:tc>
        <w:tc>
          <w:tcPr>
            <w:tcW w:w="5073" w:type="dxa"/>
            <w:vAlign w:val="center"/>
          </w:tcPr>
          <w:p w14:paraId="4F527688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بازتوسعه کامپونگ آیر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(روستای روی آب)</w:t>
            </w:r>
          </w:p>
        </w:tc>
        <w:tc>
          <w:tcPr>
            <w:tcW w:w="663" w:type="dxa"/>
            <w:vAlign w:val="center"/>
          </w:tcPr>
          <w:p w14:paraId="299A12A7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32614D" w:rsidRPr="0032614D" w14:paraId="503A9890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6D427BF5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14:paraId="2A9A5FFD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زیرساخت‌ها و کارهای عمومی مسکن</w:t>
            </w:r>
          </w:p>
        </w:tc>
        <w:tc>
          <w:tcPr>
            <w:tcW w:w="663" w:type="dxa"/>
            <w:vAlign w:val="center"/>
          </w:tcPr>
          <w:p w14:paraId="7F613BA8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32614D" w:rsidRPr="0032614D" w14:paraId="3C5F26C0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72FBA1F4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14:paraId="3A80FF15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لوگو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663" w:type="dxa"/>
            <w:vAlign w:val="center"/>
          </w:tcPr>
          <w:p w14:paraId="01C6A2C6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32614D" w:rsidRPr="0032614D" w14:paraId="272A8629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295E5CA9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14:paraId="24157FC3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تانه جمبو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663" w:type="dxa"/>
            <w:vAlign w:val="center"/>
          </w:tcPr>
          <w:p w14:paraId="67D31070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32614D" w:rsidRPr="0032614D" w14:paraId="330C8A97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256994D5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14:paraId="5E7F8339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لوگو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  <w:r w:rsidRPr="0032614D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663" w:type="dxa"/>
            <w:vAlign w:val="center"/>
          </w:tcPr>
          <w:p w14:paraId="5CDA055C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32614D" w:rsidRPr="0032614D" w14:paraId="7960F959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032D997A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14:paraId="07658FE7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لومت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663" w:type="dxa"/>
            <w:vAlign w:val="center"/>
          </w:tcPr>
          <w:p w14:paraId="5E4E3555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32614D" w:rsidRPr="0032614D" w14:paraId="7E7EE17C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184AC970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14:paraId="081E9C24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ریمبا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ششم</w:t>
            </w:r>
          </w:p>
        </w:tc>
        <w:tc>
          <w:tcPr>
            <w:tcW w:w="663" w:type="dxa"/>
            <w:vAlign w:val="center"/>
          </w:tcPr>
          <w:p w14:paraId="1958CB60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32614D" w:rsidRPr="0032614D" w14:paraId="67BFFCF3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649D5A6A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14:paraId="03A284D4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پروژه مسکن ملی کامپونگ سلامبیگار</w:t>
            </w:r>
          </w:p>
        </w:tc>
        <w:tc>
          <w:tcPr>
            <w:tcW w:w="663" w:type="dxa"/>
            <w:vAlign w:val="center"/>
          </w:tcPr>
          <w:p w14:paraId="0CCE7736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32614D" w:rsidRPr="0032614D" w14:paraId="7CE64D45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4B57E82B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14:paraId="0672970F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پروژه عملیات خاک‌برداری برای مسکن ملی</w:t>
            </w:r>
          </w:p>
        </w:tc>
        <w:tc>
          <w:tcPr>
            <w:tcW w:w="663" w:type="dxa"/>
            <w:vAlign w:val="center"/>
          </w:tcPr>
          <w:p w14:paraId="7519E154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32614D" w:rsidRPr="0032614D" w14:paraId="0E981048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2A2F56B7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14:paraId="751E6DB0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پروژه بررسی‌های ژئوتکنیکی برای مسکن ملی</w:t>
            </w:r>
          </w:p>
        </w:tc>
        <w:tc>
          <w:tcPr>
            <w:tcW w:w="663" w:type="dxa"/>
            <w:vAlign w:val="center"/>
          </w:tcPr>
          <w:p w14:paraId="2B62F685" w14:textId="77777777"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</w:tbl>
    <w:p w14:paraId="7AB543F7" w14:textId="77777777" w:rsidR="0032614D" w:rsidRPr="0032614D" w:rsidRDefault="00000000" w:rsidP="0032614D">
      <w:pPr>
        <w:bidi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pict w14:anchorId="2C5ECF50">
          <v:rect id="_x0000_i1026" style="width:0;height:1.5pt" o:hralign="center" o:hrstd="t" o:hr="t" fillcolor="#a0a0a0" stroked="f"/>
        </w:pict>
      </w:r>
    </w:p>
    <w:p w14:paraId="16FD4236" w14:textId="77777777" w:rsidR="0032614D" w:rsidRPr="0032614D" w:rsidRDefault="0032614D" w:rsidP="007326EE">
      <w:pPr>
        <w:pStyle w:val="Heading3"/>
        <w:bidi/>
        <w:jc w:val="center"/>
        <w:rPr>
          <w:rFonts w:cs="B Nazanin"/>
          <w:color w:val="auto"/>
          <w:sz w:val="28"/>
          <w:szCs w:val="28"/>
        </w:rPr>
      </w:pPr>
      <w:r w:rsidRPr="0032614D">
        <w:rPr>
          <w:rStyle w:val="Strong"/>
          <w:rFonts w:cs="B Nazanin"/>
          <w:b/>
          <w:bCs/>
          <w:color w:val="auto"/>
          <w:sz w:val="28"/>
          <w:szCs w:val="28"/>
          <w:rtl/>
        </w:rPr>
        <w:t>فراغت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32614D" w:rsidRPr="0032614D" w14:paraId="0A186542" w14:textId="77777777" w:rsidTr="0032614D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0CE1BF41" w14:textId="77777777" w:rsidR="0032614D" w:rsidRPr="0032614D" w:rsidRDefault="0032614D" w:rsidP="0032614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14:paraId="4B72C57A" w14:textId="77777777" w:rsidR="0032614D" w:rsidRPr="0032614D" w:rsidRDefault="0032614D" w:rsidP="0032614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0D0EC140" w14:textId="77777777" w:rsidR="0032614D" w:rsidRPr="0032614D" w:rsidRDefault="0032614D" w:rsidP="0032614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32614D" w:rsidRPr="0032614D" w14:paraId="19811060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64F14082" w14:textId="77777777"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امور جوانان و ورزش، وزارت فرهنگ، جوانان و ورزش</w:t>
            </w:r>
          </w:p>
        </w:tc>
        <w:tc>
          <w:tcPr>
            <w:tcW w:w="5073" w:type="dxa"/>
            <w:vAlign w:val="center"/>
          </w:tcPr>
          <w:p w14:paraId="1644A986" w14:textId="77777777"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ارتقاء استادیوم ملی حسن‌البولکیه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63283B8A" w14:textId="77777777" w:rsidR="0032614D" w:rsidRPr="0032614D" w:rsidRDefault="0032614D" w:rsidP="0032614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32614D" w:rsidRPr="0032614D" w14:paraId="50995112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075DF44B" w14:textId="77777777"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امور جوانان و ورزش، وزارت فرهنگ، جوانان و ورزش</w:t>
            </w:r>
          </w:p>
        </w:tc>
        <w:tc>
          <w:tcPr>
            <w:tcW w:w="5073" w:type="dxa"/>
            <w:vAlign w:val="center"/>
          </w:tcPr>
          <w:p w14:paraId="3A718450" w14:textId="77777777"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ارتقاء مرکز ملی تنیس در مجتمع ورزشی ملی حسن‌البولکیه و زمین تنیس در مجتمع ورزشی مومونگ</w:t>
            </w:r>
          </w:p>
        </w:tc>
        <w:tc>
          <w:tcPr>
            <w:tcW w:w="0" w:type="auto"/>
            <w:vAlign w:val="center"/>
          </w:tcPr>
          <w:p w14:paraId="2FEDCB34" w14:textId="77777777" w:rsidR="0032614D" w:rsidRPr="0032614D" w:rsidRDefault="0032614D" w:rsidP="0032614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32614D" w:rsidRPr="0032614D" w14:paraId="0F1D7C7D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24C80ECF" w14:textId="77777777"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امور جوانان و ورزش، وزارت فرهنگ، جوانان و ورزش</w:t>
            </w:r>
          </w:p>
        </w:tc>
        <w:tc>
          <w:tcPr>
            <w:tcW w:w="5073" w:type="dxa"/>
            <w:vAlign w:val="center"/>
          </w:tcPr>
          <w:p w14:paraId="29ECEAED" w14:textId="77777777"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بازسازی و ارتقاء استخر شنای ملی در مجتمع ورزشی ملی حسن‌البولکیه</w:t>
            </w:r>
          </w:p>
        </w:tc>
        <w:tc>
          <w:tcPr>
            <w:tcW w:w="0" w:type="auto"/>
            <w:vAlign w:val="center"/>
          </w:tcPr>
          <w:p w14:paraId="00FD43C5" w14:textId="77777777" w:rsidR="0032614D" w:rsidRPr="0032614D" w:rsidRDefault="0032614D" w:rsidP="0032614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32614D" w:rsidRPr="0032614D" w14:paraId="4889AF86" w14:textId="77777777" w:rsidTr="0032614D">
        <w:trPr>
          <w:tblCellSpacing w:w="15" w:type="dxa"/>
        </w:trPr>
        <w:tc>
          <w:tcPr>
            <w:tcW w:w="3271" w:type="dxa"/>
            <w:vAlign w:val="center"/>
          </w:tcPr>
          <w:p w14:paraId="793D896C" w14:textId="77777777"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امور جوانان و ورزش، وزارت فرهنگ، جوانان و ورزش</w:t>
            </w:r>
          </w:p>
        </w:tc>
        <w:tc>
          <w:tcPr>
            <w:tcW w:w="5073" w:type="dxa"/>
            <w:vAlign w:val="center"/>
          </w:tcPr>
          <w:p w14:paraId="48CDDA8C" w14:textId="77777777"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بازسازی و ارتقاء مرکز بول چمنی و مرکز پتانک در مجتمع ورزشی ملی حسن‌البولکیه</w:t>
            </w:r>
          </w:p>
        </w:tc>
        <w:tc>
          <w:tcPr>
            <w:tcW w:w="0" w:type="auto"/>
            <w:vAlign w:val="center"/>
          </w:tcPr>
          <w:p w14:paraId="1C461B15" w14:textId="77777777" w:rsidR="0032614D" w:rsidRPr="0032614D" w:rsidRDefault="0032614D" w:rsidP="0032614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</w:tbl>
    <w:p w14:paraId="651F78AD" w14:textId="77777777" w:rsidR="0032614D" w:rsidRDefault="0032614D" w:rsidP="0032614D">
      <w:pPr>
        <w:bidi/>
        <w:jc w:val="both"/>
        <w:rPr>
          <w:rFonts w:cs="B Nazanin"/>
          <w:sz w:val="28"/>
          <w:szCs w:val="28"/>
          <w:lang w:bidi="fa-IR"/>
        </w:rPr>
      </w:pPr>
    </w:p>
    <w:p w14:paraId="03656C41" w14:textId="77777777" w:rsidR="00B55647" w:rsidRPr="00B55647" w:rsidRDefault="00B55647" w:rsidP="007326EE">
      <w:pPr>
        <w:pStyle w:val="Heading3"/>
        <w:bidi/>
        <w:spacing w:before="0" w:line="240" w:lineRule="auto"/>
        <w:jc w:val="center"/>
        <w:rPr>
          <w:rFonts w:cs="B Nazanin"/>
          <w:color w:val="auto"/>
          <w:sz w:val="28"/>
          <w:szCs w:val="28"/>
        </w:rPr>
      </w:pPr>
      <w:r w:rsidRPr="00B55647">
        <w:rPr>
          <w:rStyle w:val="Strong"/>
          <w:rFonts w:cs="B Nazanin"/>
          <w:b/>
          <w:bCs/>
          <w:color w:val="auto"/>
          <w:sz w:val="28"/>
          <w:szCs w:val="28"/>
          <w:rtl/>
        </w:rPr>
        <w:lastRenderedPageBreak/>
        <w:t>حاکمیت و امنیت ملی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B55647" w:rsidRPr="00B55647" w14:paraId="0CE7B22D" w14:textId="77777777" w:rsidTr="00B55647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64F6A033" w14:textId="77777777" w:rsidR="00B55647" w:rsidRPr="00B55647" w:rsidRDefault="00B55647" w:rsidP="00B5564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55647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5073" w:type="dxa"/>
            <w:vAlign w:val="center"/>
            <w:hideMark/>
          </w:tcPr>
          <w:p w14:paraId="646CB345" w14:textId="77777777" w:rsidR="00B55647" w:rsidRPr="00B55647" w:rsidRDefault="00B55647" w:rsidP="00B5564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55647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0" w:type="auto"/>
            <w:vAlign w:val="center"/>
          </w:tcPr>
          <w:p w14:paraId="392649BD" w14:textId="77777777" w:rsidR="00B55647" w:rsidRPr="00B55647" w:rsidRDefault="00B55647" w:rsidP="00B5564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55647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23941" w:rsidRPr="00B55647" w14:paraId="0D8E4A86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2FAB2C02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هواشناسی، وزارت حمل‌ونقل و ارتباطات</w:t>
            </w:r>
          </w:p>
        </w:tc>
        <w:tc>
          <w:tcPr>
            <w:tcW w:w="5073" w:type="dxa"/>
            <w:vAlign w:val="center"/>
          </w:tcPr>
          <w:p w14:paraId="54C42364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جایگزینی سامانه خودکار پایش وضعیت آب‌وهوا</w:t>
            </w:r>
            <w:r w:rsidRPr="00B55647">
              <w:rPr>
                <w:rFonts w:cs="B Nazanin"/>
                <w:sz w:val="28"/>
                <w:szCs w:val="28"/>
              </w:rPr>
              <w:t xml:space="preserve"> (AWOS) </w:t>
            </w:r>
            <w:r w:rsidRPr="00B55647">
              <w:rPr>
                <w:rFonts w:cs="B Nazanin"/>
                <w:sz w:val="28"/>
                <w:szCs w:val="28"/>
                <w:rtl/>
              </w:rPr>
              <w:t>در فرودگاه</w:t>
            </w:r>
          </w:p>
        </w:tc>
        <w:tc>
          <w:tcPr>
            <w:tcW w:w="0" w:type="auto"/>
            <w:vAlign w:val="center"/>
          </w:tcPr>
          <w:p w14:paraId="038E84EE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23941" w:rsidRPr="00B55647" w14:paraId="1A497A1B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26CDA2AA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14:paraId="39E61F23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جایگزینی سامانه فرود ابزاری</w:t>
            </w:r>
            <w:r w:rsidRPr="00B55647">
              <w:rPr>
                <w:rFonts w:cs="B Nazanin"/>
                <w:sz w:val="28"/>
                <w:szCs w:val="28"/>
              </w:rPr>
              <w:t xml:space="preserve"> (ILS) </w:t>
            </w:r>
            <w:r w:rsidRPr="00B55647">
              <w:rPr>
                <w:rFonts w:cs="B Nazanin"/>
                <w:sz w:val="28"/>
                <w:szCs w:val="28"/>
                <w:rtl/>
              </w:rPr>
              <w:t>و سامانه محدوده‌ی</w:t>
            </w:r>
            <w:r w:rsidRPr="00B55647">
              <w:rPr>
                <w:rFonts w:cs="B Nazanin"/>
                <w:sz w:val="28"/>
                <w:szCs w:val="28"/>
              </w:rPr>
              <w:t xml:space="preserve"> all-direction 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  <w:r w:rsidRPr="00B55647">
              <w:rPr>
                <w:rFonts w:cs="B Nazanin"/>
                <w:sz w:val="28"/>
                <w:szCs w:val="28"/>
                <w:rtl/>
              </w:rPr>
              <w:t>دوپلر</w:t>
            </w:r>
            <w:r w:rsidRPr="00B55647">
              <w:rPr>
                <w:rFonts w:cs="B Nazanin"/>
                <w:sz w:val="28"/>
                <w:szCs w:val="28"/>
              </w:rPr>
              <w:t xml:space="preserve"> (DVOR/DME)</w:t>
            </w:r>
          </w:p>
        </w:tc>
        <w:tc>
          <w:tcPr>
            <w:tcW w:w="0" w:type="auto"/>
            <w:vAlign w:val="center"/>
          </w:tcPr>
          <w:p w14:paraId="4C455137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523941" w:rsidRPr="00B55647" w14:paraId="2A31EE61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0FDE3075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14:paraId="59F5B964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 xml:space="preserve">بازسازی روسازی باند فرودگاه بین‌المللی برونئی </w:t>
            </w:r>
            <w:r w:rsidRPr="00B5564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42D616B5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523941" w:rsidRPr="00B55647" w14:paraId="7D761F67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5892C3C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14:paraId="116E4AAB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نصب سیستم حصار امنیتی و سامانه شناسایی نفوذ در محیط فرودگاه بین‌المللی برونئی</w:t>
            </w:r>
          </w:p>
        </w:tc>
        <w:tc>
          <w:tcPr>
            <w:tcW w:w="0" w:type="auto"/>
            <w:vAlign w:val="center"/>
          </w:tcPr>
          <w:p w14:paraId="4F3348A1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523941" w:rsidRPr="00B55647" w14:paraId="55DBBBC7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379FA73B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14:paraId="02DF632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ارتقای سامانه متمرکز غربالگری امنیتی و نظارت تصویری در فرودگاه بین‌المللی برونئی</w:t>
            </w:r>
          </w:p>
        </w:tc>
        <w:tc>
          <w:tcPr>
            <w:tcW w:w="0" w:type="auto"/>
            <w:vAlign w:val="center"/>
          </w:tcPr>
          <w:p w14:paraId="4EEC2F34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523941" w:rsidRPr="00B55647" w14:paraId="56F3279D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69BFA29F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14:paraId="77CEAC16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ارتقای زیرساخت‌ها و تسهیلات فرودگاه بین‌المللی برونئی</w:t>
            </w:r>
          </w:p>
        </w:tc>
        <w:tc>
          <w:tcPr>
            <w:tcW w:w="0" w:type="auto"/>
            <w:vAlign w:val="center"/>
          </w:tcPr>
          <w:p w14:paraId="4EACD1A3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523941" w:rsidRPr="00B55647" w14:paraId="0347C8E1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4943A43A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14:paraId="43001804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رادار اولیه پایش</w:t>
            </w:r>
            <w:r w:rsidRPr="00B55647">
              <w:rPr>
                <w:rFonts w:cs="B Nazanin"/>
                <w:sz w:val="28"/>
                <w:szCs w:val="28"/>
              </w:rPr>
              <w:t xml:space="preserve"> (PSR) </w:t>
            </w:r>
            <w:r w:rsidRPr="00B55647">
              <w:rPr>
                <w:rFonts w:cs="B Nazanin"/>
                <w:sz w:val="28"/>
                <w:szCs w:val="28"/>
                <w:rtl/>
              </w:rPr>
              <w:t>با رادار ثانویه</w:t>
            </w:r>
            <w:r w:rsidRPr="00B55647">
              <w:rPr>
                <w:rFonts w:cs="B Nazanin"/>
                <w:sz w:val="28"/>
                <w:szCs w:val="28"/>
              </w:rPr>
              <w:t xml:space="preserve"> Mode-S MSSR</w:t>
            </w:r>
          </w:p>
        </w:tc>
        <w:tc>
          <w:tcPr>
            <w:tcW w:w="0" w:type="auto"/>
            <w:vAlign w:val="center"/>
          </w:tcPr>
          <w:p w14:paraId="75A62E36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523941" w:rsidRPr="00B55647" w14:paraId="564CF729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73F20B92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14:paraId="27B2C3D9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رادار پایش حرکات زمینی</w:t>
            </w:r>
            <w:r w:rsidRPr="00B55647">
              <w:rPr>
                <w:rFonts w:cs="B Nazanin"/>
                <w:sz w:val="28"/>
                <w:szCs w:val="28"/>
              </w:rPr>
              <w:t xml:space="preserve"> (SMR)</w:t>
            </w:r>
          </w:p>
        </w:tc>
        <w:tc>
          <w:tcPr>
            <w:tcW w:w="0" w:type="auto"/>
            <w:vAlign w:val="center"/>
          </w:tcPr>
          <w:p w14:paraId="1010244A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523941" w:rsidRPr="00B55647" w14:paraId="2E0352F2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61B2B649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2007F8E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ساختمان جدید برای یگان پهپادهای بدون سرنشین</w:t>
            </w:r>
            <w:r w:rsidRPr="00B55647">
              <w:rPr>
                <w:rFonts w:cs="B Nazanin"/>
                <w:sz w:val="28"/>
                <w:szCs w:val="28"/>
              </w:rPr>
              <w:t xml:space="preserve"> (UAS)</w:t>
            </w:r>
          </w:p>
        </w:tc>
        <w:tc>
          <w:tcPr>
            <w:tcW w:w="0" w:type="auto"/>
            <w:vAlign w:val="center"/>
          </w:tcPr>
          <w:p w14:paraId="6CE52683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523941" w:rsidRPr="00B55647" w14:paraId="08B1FBC6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5091E25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07A5B21A" w14:textId="77777777" w:rsidR="00523941" w:rsidRPr="00B55647" w:rsidRDefault="00523941" w:rsidP="00523941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آشیانه جدید هنگر</w:t>
            </w:r>
            <w:r w:rsidRPr="00B55647">
              <w:rPr>
                <w:rFonts w:cs="B Nazanin"/>
                <w:sz w:val="28"/>
                <w:szCs w:val="28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14:paraId="7AAE3847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523941" w:rsidRPr="00B55647" w14:paraId="29841CC7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2F1497B3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440C6D6B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دیوار حفاظتی جدید در پادگان پنانجونگ</w:t>
            </w:r>
          </w:p>
        </w:tc>
        <w:tc>
          <w:tcPr>
            <w:tcW w:w="0" w:type="auto"/>
            <w:vAlign w:val="center"/>
          </w:tcPr>
          <w:p w14:paraId="2BCE6EF9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523941" w:rsidRPr="00B55647" w14:paraId="4629B667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4C50BB5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503093AF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پروژه حمل‌ونقل هوایی</w:t>
            </w:r>
          </w:p>
        </w:tc>
        <w:tc>
          <w:tcPr>
            <w:tcW w:w="0" w:type="auto"/>
            <w:vAlign w:val="center"/>
          </w:tcPr>
          <w:p w14:paraId="729E838D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523941" w:rsidRPr="00B55647" w14:paraId="7AC103B8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494762C3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52A4A868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جایگزینی سامانه فرماندهی، کنترل، ارتباطات، رایانه، اطلاعات، نظارت و شناسایی</w:t>
            </w:r>
            <w:r w:rsidRPr="00B55647">
              <w:rPr>
                <w:rFonts w:cs="B Nazanin"/>
                <w:sz w:val="28"/>
                <w:szCs w:val="28"/>
              </w:rPr>
              <w:t xml:space="preserve"> (C4ISR) </w:t>
            </w:r>
            <w:r w:rsidRPr="00B55647">
              <w:rPr>
                <w:rFonts w:cs="B Nazanin"/>
                <w:sz w:val="28"/>
                <w:szCs w:val="28"/>
                <w:rtl/>
              </w:rPr>
              <w:t>نیروی مسلح سلطنتی برونئی</w:t>
            </w:r>
          </w:p>
        </w:tc>
        <w:tc>
          <w:tcPr>
            <w:tcW w:w="0" w:type="auto"/>
            <w:vAlign w:val="center"/>
          </w:tcPr>
          <w:p w14:paraId="11DD8842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523941" w:rsidRPr="00B55647" w14:paraId="6F42E652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59B8AF71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1D2F56C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توسعه زیرساخت‌های توان دفاع هوایی</w:t>
            </w:r>
          </w:p>
        </w:tc>
        <w:tc>
          <w:tcPr>
            <w:tcW w:w="0" w:type="auto"/>
            <w:vAlign w:val="center"/>
          </w:tcPr>
          <w:p w14:paraId="3C21944B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523941" w:rsidRPr="00B55647" w14:paraId="3C1016E1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748AD943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lastRenderedPageBreak/>
              <w:t>وزارت دفاع</w:t>
            </w:r>
          </w:p>
        </w:tc>
        <w:tc>
          <w:tcPr>
            <w:tcW w:w="5073" w:type="dxa"/>
            <w:vAlign w:val="center"/>
          </w:tcPr>
          <w:p w14:paraId="0DBDDAC0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باند عملیاتی برای نیروهای مسلح سلطنتی برونئی</w:t>
            </w:r>
          </w:p>
        </w:tc>
        <w:tc>
          <w:tcPr>
            <w:tcW w:w="0" w:type="auto"/>
            <w:vAlign w:val="center"/>
          </w:tcPr>
          <w:p w14:paraId="477DB185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523941" w:rsidRPr="00B55647" w14:paraId="336C05D8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504A8E3A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573F34C4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مرکز آموزش نیروهای مسلح سلطنتی برونئی</w:t>
            </w:r>
          </w:p>
        </w:tc>
        <w:tc>
          <w:tcPr>
            <w:tcW w:w="0" w:type="auto"/>
            <w:vAlign w:val="center"/>
          </w:tcPr>
          <w:p w14:paraId="2ED81A0C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523941" w:rsidRPr="00B55647" w14:paraId="294277EF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5228EDE2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073ADCB5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بالگرد پشتیبانی</w:t>
            </w:r>
          </w:p>
        </w:tc>
        <w:tc>
          <w:tcPr>
            <w:tcW w:w="0" w:type="auto"/>
            <w:vAlign w:val="center"/>
          </w:tcPr>
          <w:p w14:paraId="7831CAEA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523941" w:rsidRPr="00B55647" w14:paraId="45E27841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75FFC84A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70B3AF1F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پروژه العادیات</w:t>
            </w:r>
          </w:p>
        </w:tc>
        <w:tc>
          <w:tcPr>
            <w:tcW w:w="0" w:type="auto"/>
            <w:vAlign w:val="center"/>
          </w:tcPr>
          <w:p w14:paraId="38523C5C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  <w:tr w:rsidR="00523941" w:rsidRPr="00B55647" w14:paraId="363A0DAD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1C2C1F7F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پلیس سلطنتی برونئی، دفتر نخست‌وزیر</w:t>
            </w:r>
          </w:p>
        </w:tc>
        <w:tc>
          <w:tcPr>
            <w:tcW w:w="5073" w:type="dxa"/>
            <w:vAlign w:val="center"/>
          </w:tcPr>
          <w:p w14:paraId="63C1025B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واحد مسکونی جدید برای پلیس سلطنتی برونئی در منطقه تمبورنـگ</w:t>
            </w:r>
          </w:p>
        </w:tc>
        <w:tc>
          <w:tcPr>
            <w:tcW w:w="0" w:type="auto"/>
            <w:vAlign w:val="center"/>
          </w:tcPr>
          <w:p w14:paraId="7E84583D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۱۹</w:t>
            </w:r>
          </w:p>
        </w:tc>
      </w:tr>
      <w:tr w:rsidR="00523941" w:rsidRPr="00B55647" w14:paraId="297C0D3F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6C2B86E1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پلیس سلطنتی برونئی، دفتر نخست‌وزیر</w:t>
            </w:r>
          </w:p>
        </w:tc>
        <w:tc>
          <w:tcPr>
            <w:tcW w:w="5073" w:type="dxa"/>
            <w:vAlign w:val="center"/>
          </w:tcPr>
          <w:p w14:paraId="5CE24831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پایگاه در مرز کشور برونئی دارالسلام</w:t>
            </w:r>
          </w:p>
        </w:tc>
        <w:tc>
          <w:tcPr>
            <w:tcW w:w="0" w:type="auto"/>
            <w:vAlign w:val="center"/>
          </w:tcPr>
          <w:p w14:paraId="6FF873B6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۲۰</w:t>
            </w:r>
          </w:p>
        </w:tc>
      </w:tr>
      <w:tr w:rsidR="00523941" w:rsidRPr="00B55647" w14:paraId="6B2EF5AD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1714F4BE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پلیس سلطنتی برونئی، دفتر نخست‌وزیر</w:t>
            </w:r>
          </w:p>
        </w:tc>
        <w:tc>
          <w:tcPr>
            <w:tcW w:w="5073" w:type="dxa"/>
            <w:vAlign w:val="center"/>
          </w:tcPr>
          <w:p w14:paraId="19FDE21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اسکله پلیس دریایی، پلیس سلطنتی برونئی</w:t>
            </w:r>
          </w:p>
        </w:tc>
        <w:tc>
          <w:tcPr>
            <w:tcW w:w="0" w:type="auto"/>
            <w:vAlign w:val="center"/>
          </w:tcPr>
          <w:p w14:paraId="3BD811C8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۲۱</w:t>
            </w:r>
          </w:p>
        </w:tc>
      </w:tr>
      <w:tr w:rsidR="00523941" w:rsidRPr="00B55647" w14:paraId="2BD732EF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0393EDC1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امنیت داخلی، دفتر نخست‌وزیر</w:t>
            </w:r>
          </w:p>
        </w:tc>
        <w:tc>
          <w:tcPr>
            <w:tcW w:w="5073" w:type="dxa"/>
            <w:vAlign w:val="center"/>
          </w:tcPr>
          <w:p w14:paraId="5D14BAF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مرکز بازداشت و بازپروری، اداره امنیت داخلی</w:t>
            </w:r>
          </w:p>
        </w:tc>
        <w:tc>
          <w:tcPr>
            <w:tcW w:w="0" w:type="auto"/>
            <w:vAlign w:val="center"/>
          </w:tcPr>
          <w:p w14:paraId="7F564663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۲۲</w:t>
            </w:r>
          </w:p>
        </w:tc>
      </w:tr>
      <w:tr w:rsidR="00523941" w:rsidRPr="00B55647" w14:paraId="392B1423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79C9D51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زندان‌ها، وزارت امور داخلی</w:t>
            </w:r>
          </w:p>
        </w:tc>
        <w:tc>
          <w:tcPr>
            <w:tcW w:w="5073" w:type="dxa"/>
            <w:vAlign w:val="center"/>
          </w:tcPr>
          <w:p w14:paraId="4F018EA7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 xml:space="preserve">ساخت بلوک جدید زندان مارابورونگ </w:t>
            </w:r>
            <w:r w:rsidRPr="00B5564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0" w:type="auto"/>
            <w:vAlign w:val="center"/>
          </w:tcPr>
          <w:p w14:paraId="09CA83B3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۲۳</w:t>
            </w:r>
          </w:p>
        </w:tc>
      </w:tr>
      <w:tr w:rsidR="00523941" w:rsidRPr="00B55647" w14:paraId="717D22E3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44B05FB3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زندان‌ها، وزارت امور داخلی</w:t>
            </w:r>
          </w:p>
        </w:tc>
        <w:tc>
          <w:tcPr>
            <w:tcW w:w="5073" w:type="dxa"/>
            <w:vAlign w:val="center"/>
          </w:tcPr>
          <w:p w14:paraId="3D543FD4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 xml:space="preserve">زندان مارابورونگ </w:t>
            </w:r>
            <w:r w:rsidRPr="00B5564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0" w:type="auto"/>
            <w:vAlign w:val="center"/>
          </w:tcPr>
          <w:p w14:paraId="64216DC6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۲۴</w:t>
            </w:r>
          </w:p>
        </w:tc>
      </w:tr>
      <w:tr w:rsidR="00523941" w:rsidRPr="00B55647" w14:paraId="2CD05FB7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68B05620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آتش‌نشانی و نجات، وزارت امور داخلی</w:t>
            </w:r>
          </w:p>
        </w:tc>
        <w:tc>
          <w:tcPr>
            <w:tcW w:w="5073" w:type="dxa"/>
            <w:vAlign w:val="center"/>
          </w:tcPr>
          <w:p w14:paraId="4FE4E69C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خودروی سبک آتش‌نشانی و حمله سریع</w:t>
            </w:r>
          </w:p>
        </w:tc>
        <w:tc>
          <w:tcPr>
            <w:tcW w:w="0" w:type="auto"/>
            <w:vAlign w:val="center"/>
          </w:tcPr>
          <w:p w14:paraId="1B6FD879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۲۵</w:t>
            </w:r>
          </w:p>
        </w:tc>
      </w:tr>
      <w:tr w:rsidR="00523941" w:rsidRPr="00B55647" w14:paraId="2438755B" w14:textId="77777777" w:rsidTr="00523941">
        <w:trPr>
          <w:tblCellSpacing w:w="15" w:type="dxa"/>
        </w:trPr>
        <w:tc>
          <w:tcPr>
            <w:tcW w:w="3271" w:type="dxa"/>
            <w:vAlign w:val="center"/>
          </w:tcPr>
          <w:p w14:paraId="50F4CD71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اداره خدمات عمومی، وزارت توسعه</w:t>
            </w:r>
          </w:p>
        </w:tc>
        <w:tc>
          <w:tcPr>
            <w:tcW w:w="5073" w:type="dxa"/>
            <w:vAlign w:val="center"/>
          </w:tcPr>
          <w:p w14:paraId="5A7A3959" w14:textId="77777777"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نصب سامانه پایش سلامت پل</w:t>
            </w:r>
            <w:r w:rsidRPr="00B55647">
              <w:rPr>
                <w:rFonts w:cs="B Nazanin"/>
                <w:sz w:val="28"/>
                <w:szCs w:val="28"/>
              </w:rPr>
              <w:t xml:space="preserve"> (BHMS) </w:t>
            </w:r>
            <w:r w:rsidRPr="00B55647">
              <w:rPr>
                <w:rFonts w:cs="B Nazanin"/>
                <w:sz w:val="28"/>
                <w:szCs w:val="28"/>
                <w:rtl/>
              </w:rPr>
              <w:t>بر روی پل سلطان حاجی عمر علی سیف‌الدین</w:t>
            </w:r>
            <w:r w:rsidRPr="00B55647">
              <w:rPr>
                <w:rFonts w:cs="B Nazanin"/>
                <w:sz w:val="28"/>
                <w:szCs w:val="28"/>
              </w:rPr>
              <w:t xml:space="preserve"> (SHOAS)</w:t>
            </w:r>
          </w:p>
        </w:tc>
        <w:tc>
          <w:tcPr>
            <w:tcW w:w="0" w:type="auto"/>
            <w:vAlign w:val="center"/>
          </w:tcPr>
          <w:p w14:paraId="1DF6E83F" w14:textId="77777777"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۲۶</w:t>
            </w:r>
          </w:p>
        </w:tc>
      </w:tr>
    </w:tbl>
    <w:p w14:paraId="24FAEDF1" w14:textId="77777777" w:rsidR="00B55647" w:rsidRDefault="00B55647" w:rsidP="00B5564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986EDC6" w14:textId="77777777" w:rsidR="00624B9E" w:rsidRPr="00624B9E" w:rsidRDefault="00624B9E" w:rsidP="007326EE">
      <w:pPr>
        <w:pStyle w:val="Heading3"/>
        <w:bidi/>
        <w:spacing w:before="0" w:line="240" w:lineRule="auto"/>
        <w:jc w:val="center"/>
        <w:rPr>
          <w:rFonts w:cs="B Nazanin"/>
          <w:color w:val="auto"/>
          <w:sz w:val="28"/>
          <w:szCs w:val="28"/>
        </w:rPr>
      </w:pPr>
      <w:r w:rsidRPr="00624B9E">
        <w:rPr>
          <w:rStyle w:val="Strong"/>
          <w:rFonts w:cs="B Nazanin"/>
          <w:b/>
          <w:bCs/>
          <w:color w:val="auto"/>
          <w:sz w:val="28"/>
          <w:szCs w:val="28"/>
          <w:rtl/>
        </w:rPr>
        <w:t>بلایای طبیعی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624B9E" w:rsidRPr="00624B9E" w14:paraId="276C4004" w14:textId="77777777" w:rsidTr="00624B9E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585C99BF" w14:textId="77777777" w:rsidR="00624B9E" w:rsidRPr="00624B9E" w:rsidRDefault="007326EE" w:rsidP="00624B9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4B9E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14:paraId="738325E6" w14:textId="77777777" w:rsidR="00624B9E" w:rsidRPr="00624B9E" w:rsidRDefault="007326EE" w:rsidP="00624B9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4B9E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0951EFE1" w14:textId="77777777" w:rsidR="00624B9E" w:rsidRPr="00624B9E" w:rsidRDefault="00624B9E" w:rsidP="007E26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4B9E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624B9E" w:rsidRPr="00624B9E" w14:paraId="06324B55" w14:textId="77777777" w:rsidTr="00624B9E">
        <w:trPr>
          <w:tblCellSpacing w:w="15" w:type="dxa"/>
        </w:trPr>
        <w:tc>
          <w:tcPr>
            <w:tcW w:w="3271" w:type="dxa"/>
            <w:vAlign w:val="center"/>
          </w:tcPr>
          <w:p w14:paraId="7EE0928C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سازمان اوتوارد باند برونئی دارالسلام، وزارت فرهنگ، جوانان و ورزش</w:t>
            </w:r>
          </w:p>
        </w:tc>
        <w:tc>
          <w:tcPr>
            <w:tcW w:w="5073" w:type="dxa"/>
            <w:vAlign w:val="center"/>
          </w:tcPr>
          <w:p w14:paraId="0862EE70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محافظت از شیب‌ها و ارتقای جاده‌ها در کمپ "اوتوارد باند برونئی دارالسلام</w:t>
            </w:r>
            <w:r w:rsidRPr="00624B9E">
              <w:rPr>
                <w:rFonts w:cs="B Nazanin"/>
                <w:sz w:val="28"/>
                <w:szCs w:val="28"/>
              </w:rPr>
              <w:t>" (OBBD)</w:t>
            </w:r>
            <w:r w:rsidRPr="00624B9E">
              <w:rPr>
                <w:rFonts w:cs="B Nazanin"/>
                <w:sz w:val="28"/>
                <w:szCs w:val="28"/>
                <w:rtl/>
              </w:rPr>
              <w:t>، باتنگ دوری، تمبورنـگ</w:t>
            </w:r>
          </w:p>
        </w:tc>
        <w:tc>
          <w:tcPr>
            <w:tcW w:w="0" w:type="auto"/>
            <w:vAlign w:val="center"/>
          </w:tcPr>
          <w:p w14:paraId="5661EF9D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624B9E" w:rsidRPr="00624B9E" w14:paraId="68D71B11" w14:textId="77777777" w:rsidTr="00624B9E">
        <w:trPr>
          <w:tblCellSpacing w:w="15" w:type="dxa"/>
        </w:trPr>
        <w:tc>
          <w:tcPr>
            <w:tcW w:w="3271" w:type="dxa"/>
            <w:vAlign w:val="center"/>
          </w:tcPr>
          <w:p w14:paraId="5280A191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2BC31F87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ارتقای رودخانه اصلی و شاخه‌های آن</w:t>
            </w:r>
          </w:p>
        </w:tc>
        <w:tc>
          <w:tcPr>
            <w:tcW w:w="0" w:type="auto"/>
            <w:vAlign w:val="center"/>
          </w:tcPr>
          <w:p w14:paraId="779D4E70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624B9E" w:rsidRPr="00624B9E" w14:paraId="21D75B06" w14:textId="77777777" w:rsidTr="00624B9E">
        <w:trPr>
          <w:tblCellSpacing w:w="15" w:type="dxa"/>
        </w:trPr>
        <w:tc>
          <w:tcPr>
            <w:tcW w:w="3271" w:type="dxa"/>
            <w:vAlign w:val="center"/>
          </w:tcPr>
          <w:p w14:paraId="1F364919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009F0978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کنترل فرسایش ساحلی در امتداد ساحل کامپونگ دناو</w:t>
            </w:r>
          </w:p>
        </w:tc>
        <w:tc>
          <w:tcPr>
            <w:tcW w:w="0" w:type="auto"/>
            <w:vAlign w:val="center"/>
          </w:tcPr>
          <w:p w14:paraId="703AFBB6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624B9E" w:rsidRPr="00624B9E" w14:paraId="5A10096D" w14:textId="77777777" w:rsidTr="00624B9E">
        <w:trPr>
          <w:tblCellSpacing w:w="15" w:type="dxa"/>
        </w:trPr>
        <w:tc>
          <w:tcPr>
            <w:tcW w:w="3271" w:type="dxa"/>
            <w:vAlign w:val="center"/>
          </w:tcPr>
          <w:p w14:paraId="5DCBB564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6AFAB0B7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طرح پیشگیری از سیل در موکیم پکان توتونگ و کامپونگ کریام</w:t>
            </w:r>
          </w:p>
        </w:tc>
        <w:tc>
          <w:tcPr>
            <w:tcW w:w="0" w:type="auto"/>
            <w:vAlign w:val="center"/>
          </w:tcPr>
          <w:p w14:paraId="2E5A5232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624B9E" w:rsidRPr="00624B9E" w14:paraId="7FBA877B" w14:textId="77777777" w:rsidTr="00624B9E">
        <w:trPr>
          <w:tblCellSpacing w:w="15" w:type="dxa"/>
        </w:trPr>
        <w:tc>
          <w:tcPr>
            <w:tcW w:w="3271" w:type="dxa"/>
            <w:vAlign w:val="center"/>
          </w:tcPr>
          <w:p w14:paraId="34467C74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0F215086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 xml:space="preserve">مدیریت سیلاب برای کامپونگ پاسای و کامپونگ مولاؤت </w:t>
            </w:r>
            <w:r w:rsidRPr="00624B9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14:paraId="0C1AEB1E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624B9E" w:rsidRPr="00624B9E" w14:paraId="45C06526" w14:textId="77777777" w:rsidTr="00624B9E">
        <w:trPr>
          <w:tblCellSpacing w:w="15" w:type="dxa"/>
        </w:trPr>
        <w:tc>
          <w:tcPr>
            <w:tcW w:w="3271" w:type="dxa"/>
            <w:vAlign w:val="center"/>
          </w:tcPr>
          <w:p w14:paraId="31EC729E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6F5F7D4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 xml:space="preserve">عملیات کاهش خطر سیل </w:t>
            </w:r>
            <w:r w:rsidRPr="00624B9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ششم،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رودخانه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کدایان،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کامپونگ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پنگکالان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گادونگ</w:t>
            </w:r>
          </w:p>
        </w:tc>
        <w:tc>
          <w:tcPr>
            <w:tcW w:w="0" w:type="auto"/>
            <w:vAlign w:val="center"/>
          </w:tcPr>
          <w:p w14:paraId="35317774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624B9E" w:rsidRPr="00624B9E" w14:paraId="3DAC4042" w14:textId="77777777" w:rsidTr="00624B9E">
        <w:trPr>
          <w:tblCellSpacing w:w="15" w:type="dxa"/>
        </w:trPr>
        <w:tc>
          <w:tcPr>
            <w:tcW w:w="3271" w:type="dxa"/>
            <w:vAlign w:val="center"/>
          </w:tcPr>
          <w:p w14:paraId="00F52BA4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897D4F8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عملیات لای‌روبی و تعریض رودخانه‌های اصلی، شاخه‌ها و حوضچه‌ها در سراسر برونئی دارالسلام</w:t>
            </w:r>
          </w:p>
        </w:tc>
        <w:tc>
          <w:tcPr>
            <w:tcW w:w="0" w:type="auto"/>
            <w:vAlign w:val="center"/>
          </w:tcPr>
          <w:p w14:paraId="53D2163F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624B9E" w:rsidRPr="00624B9E" w14:paraId="427F73DA" w14:textId="77777777" w:rsidTr="00624B9E">
        <w:trPr>
          <w:tblCellSpacing w:w="15" w:type="dxa"/>
        </w:trPr>
        <w:tc>
          <w:tcPr>
            <w:tcW w:w="3271" w:type="dxa"/>
            <w:vAlign w:val="center"/>
          </w:tcPr>
          <w:p w14:paraId="142A07DC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2B7C3B45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ساخت حوضچه‌های ذخیره‌ای در حوزه رودخانه توتونگ</w:t>
            </w:r>
          </w:p>
        </w:tc>
        <w:tc>
          <w:tcPr>
            <w:tcW w:w="0" w:type="auto"/>
            <w:vAlign w:val="center"/>
          </w:tcPr>
          <w:p w14:paraId="57FA9052" w14:textId="77777777"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</w:tbl>
    <w:p w14:paraId="2E8C58C6" w14:textId="77777777" w:rsidR="00624B9E" w:rsidRDefault="00624B9E" w:rsidP="00624B9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93670F4" w14:textId="77777777" w:rsidR="007326EE" w:rsidRPr="007326EE" w:rsidRDefault="007326EE" w:rsidP="007326EE">
      <w:pPr>
        <w:pStyle w:val="Heading3"/>
        <w:bidi/>
        <w:spacing w:before="0" w:line="240" w:lineRule="auto"/>
        <w:jc w:val="center"/>
        <w:rPr>
          <w:rFonts w:cs="B Nazanin"/>
          <w:color w:val="auto"/>
          <w:sz w:val="28"/>
          <w:szCs w:val="28"/>
        </w:rPr>
      </w:pPr>
      <w:r w:rsidRPr="007326EE">
        <w:rPr>
          <w:rStyle w:val="Strong"/>
          <w:rFonts w:cs="B Nazanin"/>
          <w:b/>
          <w:bCs/>
          <w:color w:val="auto"/>
          <w:sz w:val="28"/>
          <w:szCs w:val="28"/>
          <w:rtl/>
        </w:rPr>
        <w:t>زهکشی و فاضلاب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7326EE" w:rsidRPr="007326EE" w14:paraId="081B636F" w14:textId="77777777" w:rsidTr="007326EE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1898365B" w14:textId="77777777" w:rsidR="007326EE" w:rsidRPr="007326EE" w:rsidRDefault="007326EE" w:rsidP="007326E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26EE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14:paraId="226A0240" w14:textId="77777777" w:rsidR="007326EE" w:rsidRPr="007326EE" w:rsidRDefault="007326EE" w:rsidP="007326E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26EE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57E505C6" w14:textId="77777777" w:rsidR="007326EE" w:rsidRPr="007326EE" w:rsidRDefault="007326EE" w:rsidP="007E26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26EE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7326EE" w:rsidRPr="007326EE" w14:paraId="51DD95E4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1DC25F62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5073" w:type="dxa"/>
            <w:vAlign w:val="center"/>
          </w:tcPr>
          <w:p w14:paraId="44D20612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ساخت زیرساخت سامانه فاضلاب و برنامه دفع پسماند</w:t>
            </w:r>
          </w:p>
        </w:tc>
        <w:tc>
          <w:tcPr>
            <w:tcW w:w="0" w:type="auto"/>
            <w:vAlign w:val="center"/>
          </w:tcPr>
          <w:p w14:paraId="483FC7B7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7326EE" w:rsidRPr="007326EE" w14:paraId="3343423A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3CCC2093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7E0A6B95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ارتقاء ایستگاه پمپاژ جالان جرمبک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0" w:type="auto"/>
            <w:vAlign w:val="center"/>
          </w:tcPr>
          <w:p w14:paraId="70CE3E91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7326EE" w:rsidRPr="007326EE" w14:paraId="2892423C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36508728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4A5DEC70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بهبود سیستم زهکشی در جروودونگ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1044558A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7326EE" w:rsidRPr="007326EE" w14:paraId="38E53F37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0E03CCFE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42DBF3E8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بهبود سیستم زهکشی در منطقه بلایت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14:paraId="0B28D7A3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7326EE" w:rsidRPr="007326EE" w14:paraId="6CA5CB9E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4DB6E0E5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7BDE88B4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ارتقاء زهکشی رودخانه براکاس و رودخانه پولائی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14:paraId="232F6797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7326EE" w:rsidRPr="007326EE" w14:paraId="2C578264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2F815C58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10C05DD5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سیستم زهکشی در جالان پاسیر براکاس، کامپونگ سنگ آکار و کامپونگ سنگ بولو</w:t>
            </w:r>
          </w:p>
        </w:tc>
        <w:tc>
          <w:tcPr>
            <w:tcW w:w="0" w:type="auto"/>
            <w:vAlign w:val="center"/>
          </w:tcPr>
          <w:p w14:paraId="3EDC8141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7326EE" w:rsidRPr="007326EE" w14:paraId="7CF1882E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3431FFC2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7D2D8F9D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ارتقاء سیستم زهکشی رودخانه تمبورنـگ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14:paraId="57EB6794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7326EE" w:rsidRPr="007326EE" w14:paraId="40EE5A4B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590250BC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48E0183C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ساخت ایستگاه پمپاژ زهکشی در خروجی‌های جالان مولانا، کوالا بلایت</w:t>
            </w:r>
          </w:p>
        </w:tc>
        <w:tc>
          <w:tcPr>
            <w:tcW w:w="0" w:type="auto"/>
            <w:vAlign w:val="center"/>
          </w:tcPr>
          <w:p w14:paraId="580E8AC4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7326EE" w:rsidRPr="007326EE" w14:paraId="3625A5FD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130AC7F7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1FA6049B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اتصال شبکه فاضلاب در مناطق کامپونگ پنگکالان گادونگ، کامپونگ باتو برسورات و کامپونگ منگلایت</w:t>
            </w:r>
          </w:p>
        </w:tc>
        <w:tc>
          <w:tcPr>
            <w:tcW w:w="0" w:type="auto"/>
            <w:vAlign w:val="center"/>
          </w:tcPr>
          <w:p w14:paraId="3F0B78CA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7326EE" w:rsidRPr="007326EE" w14:paraId="68F55483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5D5DB51F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6EFA5AC6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اتصال شبکه فاضلاب برای کامپونگ پاندان</w:t>
            </w:r>
          </w:p>
        </w:tc>
        <w:tc>
          <w:tcPr>
            <w:tcW w:w="0" w:type="auto"/>
            <w:vAlign w:val="center"/>
          </w:tcPr>
          <w:p w14:paraId="15794915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7326EE" w:rsidRPr="007326EE" w14:paraId="11F75083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26B81409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7EE56D11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طرح فاضلاب برای کامپونگ منگلایت، کامپونگ باتو برسورات و کامپونگ پنگکالان گادونگ</w:t>
            </w:r>
          </w:p>
        </w:tc>
        <w:tc>
          <w:tcPr>
            <w:tcW w:w="0" w:type="auto"/>
            <w:vAlign w:val="center"/>
          </w:tcPr>
          <w:p w14:paraId="4296102C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7326EE" w:rsidRPr="007326EE" w14:paraId="45B1D548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57D873FA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25E6151D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طرح فاضلاب برای کامپونگ لومت</w:t>
            </w:r>
          </w:p>
        </w:tc>
        <w:tc>
          <w:tcPr>
            <w:tcW w:w="0" w:type="auto"/>
            <w:vAlign w:val="center"/>
          </w:tcPr>
          <w:p w14:paraId="06C4C478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7326EE" w:rsidRPr="007326EE" w14:paraId="7090227F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52501302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64F6041F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ارتقاء تصفیه‌خانه فاضلاب گادونگ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دوم،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پینتو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مالیم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و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ایستگاه‌های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پمپاژ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فاضلاب</w:t>
            </w:r>
          </w:p>
        </w:tc>
        <w:tc>
          <w:tcPr>
            <w:tcW w:w="0" w:type="auto"/>
            <w:vAlign w:val="center"/>
          </w:tcPr>
          <w:p w14:paraId="4D0915A4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7326EE" w:rsidRPr="007326EE" w14:paraId="538B6BB9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64884DE2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C20B8BB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سامانه لوله‌کشی فاضلاب در حوزه زهکشی برونئی و مئورا</w:t>
            </w:r>
          </w:p>
        </w:tc>
        <w:tc>
          <w:tcPr>
            <w:tcW w:w="0" w:type="auto"/>
            <w:vAlign w:val="center"/>
          </w:tcPr>
          <w:p w14:paraId="6E5BD1C5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7326EE" w:rsidRPr="007326EE" w14:paraId="37B7800C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26B08D79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E3018B2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سامانه زهکشی جاده‌ها</w:t>
            </w:r>
          </w:p>
        </w:tc>
        <w:tc>
          <w:tcPr>
            <w:tcW w:w="0" w:type="auto"/>
            <w:vAlign w:val="center"/>
          </w:tcPr>
          <w:p w14:paraId="76305847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7326EE" w:rsidRPr="007326EE" w14:paraId="429D16A7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15B827B3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4D7C19D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سیستم فاضلاب در منطقه شهری کوالا بلایت و سریا</w:t>
            </w:r>
          </w:p>
        </w:tc>
        <w:tc>
          <w:tcPr>
            <w:tcW w:w="0" w:type="auto"/>
            <w:vAlign w:val="center"/>
          </w:tcPr>
          <w:p w14:paraId="742B77BA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7326EE" w:rsidRPr="007326EE" w14:paraId="178E8F0E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1F7AD6B7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468C0059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سامانه فاضلاب برای موکیم کوالا بلایت و موکیم سریا در ناحیه بلایت</w:t>
            </w:r>
          </w:p>
        </w:tc>
        <w:tc>
          <w:tcPr>
            <w:tcW w:w="0" w:type="auto"/>
            <w:vAlign w:val="center"/>
          </w:tcPr>
          <w:p w14:paraId="03F63652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7326EE" w:rsidRPr="007326EE" w14:paraId="6E504C11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5312C674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12543D17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تصفیه‌خانه آگیس-آگیس، ناحیه بلایت</w:t>
            </w:r>
          </w:p>
        </w:tc>
        <w:tc>
          <w:tcPr>
            <w:tcW w:w="0" w:type="auto"/>
            <w:vAlign w:val="center"/>
          </w:tcPr>
          <w:p w14:paraId="44B852E1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  <w:tr w:rsidR="007326EE" w:rsidRPr="007326EE" w14:paraId="337FE309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19830936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30518C9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تصفیه‌خانه فاضلاب لوس تانجونگ، کوالا بلایت</w:t>
            </w:r>
          </w:p>
        </w:tc>
        <w:tc>
          <w:tcPr>
            <w:tcW w:w="0" w:type="auto"/>
            <w:vAlign w:val="center"/>
          </w:tcPr>
          <w:p w14:paraId="0594AB65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۱۹</w:t>
            </w:r>
          </w:p>
        </w:tc>
      </w:tr>
      <w:tr w:rsidR="007326EE" w:rsidRPr="007326EE" w14:paraId="26442C82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4C35A397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40D1B118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ساخت ایستگاه پمپاژ زهکشی در منطقه</w:t>
            </w:r>
            <w:r w:rsidRPr="007326EE">
              <w:rPr>
                <w:rFonts w:cs="B Nazanin"/>
                <w:sz w:val="28"/>
                <w:szCs w:val="28"/>
              </w:rPr>
              <w:t xml:space="preserve"> F17</w:t>
            </w:r>
            <w:r w:rsidRPr="007326EE">
              <w:rPr>
                <w:rFonts w:cs="B Nazanin"/>
                <w:sz w:val="28"/>
                <w:szCs w:val="28"/>
                <w:rtl/>
              </w:rPr>
              <w:t>، سریا</w:t>
            </w:r>
          </w:p>
        </w:tc>
        <w:tc>
          <w:tcPr>
            <w:tcW w:w="0" w:type="auto"/>
            <w:vAlign w:val="center"/>
          </w:tcPr>
          <w:p w14:paraId="4783CC5F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۲۰</w:t>
            </w:r>
          </w:p>
        </w:tc>
      </w:tr>
      <w:tr w:rsidR="007326EE" w:rsidRPr="007326EE" w14:paraId="3182018B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206C4275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743E4410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زهکش اصلی به سمت ایستگاه زهکشی کامپونگ برا، سریا</w:t>
            </w:r>
          </w:p>
        </w:tc>
        <w:tc>
          <w:tcPr>
            <w:tcW w:w="0" w:type="auto"/>
            <w:vAlign w:val="center"/>
          </w:tcPr>
          <w:p w14:paraId="13C6178C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۲۱</w:t>
            </w:r>
          </w:p>
        </w:tc>
      </w:tr>
      <w:tr w:rsidR="007326EE" w:rsidRPr="007326EE" w14:paraId="11A80989" w14:textId="77777777" w:rsidTr="007326EE">
        <w:trPr>
          <w:tblCellSpacing w:w="15" w:type="dxa"/>
        </w:trPr>
        <w:tc>
          <w:tcPr>
            <w:tcW w:w="3271" w:type="dxa"/>
            <w:vAlign w:val="center"/>
          </w:tcPr>
          <w:p w14:paraId="6382075D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0E615AC6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اتصال لوله‌کشی فاضلاب برای منطقه لومت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47E40531" w14:textId="77777777"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۲۲</w:t>
            </w:r>
          </w:p>
        </w:tc>
      </w:tr>
    </w:tbl>
    <w:p w14:paraId="76829359" w14:textId="77777777" w:rsidR="007326EE" w:rsidRDefault="007326EE" w:rsidP="007326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A5BC196" w14:textId="77777777" w:rsidR="007F7854" w:rsidRPr="007F7854" w:rsidRDefault="007F7854" w:rsidP="007F7854">
      <w:pPr>
        <w:pStyle w:val="Heading3"/>
        <w:bidi/>
        <w:spacing w:before="0"/>
        <w:jc w:val="center"/>
        <w:rPr>
          <w:rFonts w:cs="B Nazanin"/>
          <w:color w:val="auto"/>
          <w:sz w:val="28"/>
          <w:szCs w:val="28"/>
        </w:rPr>
      </w:pPr>
      <w:r w:rsidRPr="007F7854">
        <w:rPr>
          <w:rStyle w:val="Strong"/>
          <w:rFonts w:cs="B Nazanin"/>
          <w:b/>
          <w:bCs/>
          <w:color w:val="auto"/>
          <w:sz w:val="28"/>
          <w:szCs w:val="28"/>
          <w:rtl/>
        </w:rPr>
        <w:t>تأمین آب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7F7854" w:rsidRPr="007F7854" w14:paraId="3555E8AD" w14:textId="77777777" w:rsidTr="007F7854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7D1E3B88" w14:textId="77777777" w:rsidR="007F7854" w:rsidRPr="007F7854" w:rsidRDefault="007F7854" w:rsidP="007F78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854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5073" w:type="dxa"/>
            <w:vAlign w:val="center"/>
            <w:hideMark/>
          </w:tcPr>
          <w:p w14:paraId="0BDEB869" w14:textId="77777777" w:rsidR="007F7854" w:rsidRPr="007F7854" w:rsidRDefault="007F7854" w:rsidP="007F78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854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0" w:type="auto"/>
            <w:vAlign w:val="center"/>
          </w:tcPr>
          <w:p w14:paraId="7A554C1D" w14:textId="77777777" w:rsidR="007F7854" w:rsidRPr="007F7854" w:rsidRDefault="007F7854" w:rsidP="007F78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854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7F7854" w:rsidRPr="007F7854" w14:paraId="4A8A55FF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3BCBFD4E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1BC1659E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حوضچه‌های تصفیه آب در نواحی برونئی و موارا، توتونگ و تمبورنـگ</w:t>
            </w:r>
          </w:p>
        </w:tc>
        <w:tc>
          <w:tcPr>
            <w:tcW w:w="0" w:type="auto"/>
            <w:vAlign w:val="center"/>
          </w:tcPr>
          <w:p w14:paraId="65640E6D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7F7854" w:rsidRPr="007F7854" w14:paraId="3C00FBAF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3811EEC7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23022BA6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شبکه لوله‌کشی خلأ برای طرح مسکن ملی کامپونگ لومت</w:t>
            </w:r>
          </w:p>
        </w:tc>
        <w:tc>
          <w:tcPr>
            <w:tcW w:w="0" w:type="auto"/>
            <w:vAlign w:val="center"/>
          </w:tcPr>
          <w:p w14:paraId="2551539A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7F7854" w:rsidRPr="007F7854" w14:paraId="35B9512F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0CC44005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FD8B251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جایگزینی / جابجایی لوله‌های اصلی قدیمی آب در سراسر کشور</w:t>
            </w:r>
          </w:p>
        </w:tc>
        <w:tc>
          <w:tcPr>
            <w:tcW w:w="0" w:type="auto"/>
            <w:vAlign w:val="center"/>
          </w:tcPr>
          <w:p w14:paraId="173DB79A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7F7854" w:rsidRPr="007F7854" w14:paraId="4392B890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216C416E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116EC21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طراحی و نصب سامانه کاهش اختلال جریان متناوب</w:t>
            </w:r>
            <w:r w:rsidRPr="007F7854">
              <w:rPr>
                <w:rFonts w:cs="B Nazanin"/>
                <w:sz w:val="28"/>
                <w:szCs w:val="28"/>
              </w:rPr>
              <w:t xml:space="preserve"> (AC) </w:t>
            </w:r>
            <w:r w:rsidRPr="007F7854">
              <w:rPr>
                <w:rFonts w:cs="B Nazanin"/>
                <w:sz w:val="28"/>
                <w:szCs w:val="28"/>
                <w:rtl/>
              </w:rPr>
              <w:t>برای لوله‌های اصلی در امتداد بزرگراه موارا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توتونگ</w:t>
            </w:r>
          </w:p>
        </w:tc>
        <w:tc>
          <w:tcPr>
            <w:tcW w:w="0" w:type="auto"/>
            <w:vAlign w:val="center"/>
          </w:tcPr>
          <w:p w14:paraId="776D9FA7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7F7854" w:rsidRPr="007F7854" w14:paraId="72A74042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6EBF3F8E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39F62339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تصفیه‌خانه آب باتنگ دوری، ناحیه تمبورنـگ</w:t>
            </w:r>
          </w:p>
        </w:tc>
        <w:tc>
          <w:tcPr>
            <w:tcW w:w="0" w:type="auto"/>
            <w:vAlign w:val="center"/>
          </w:tcPr>
          <w:p w14:paraId="32B20644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7F7854" w:rsidRPr="007F7854" w14:paraId="7A767612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155910DA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14E82BD4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ارتقاء تصفیه‌خانه آب بوکیت بارون 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مراحل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  <w:r w:rsidRPr="007F7854">
              <w:rPr>
                <w:rFonts w:cs="B Nazanin"/>
                <w:sz w:val="28"/>
                <w:szCs w:val="28"/>
                <w:rtl/>
              </w:rPr>
              <w:t>، ناحیه توتونگ</w:t>
            </w:r>
          </w:p>
        </w:tc>
        <w:tc>
          <w:tcPr>
            <w:tcW w:w="0" w:type="auto"/>
            <w:vAlign w:val="center"/>
          </w:tcPr>
          <w:p w14:paraId="29E61313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7F7854" w:rsidRPr="007F7854" w14:paraId="433FA51B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2D9C9D41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6C49A53F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تصفیه‌خانه آب لایونگ، ناحیه توتونگ</w:t>
            </w:r>
          </w:p>
        </w:tc>
        <w:tc>
          <w:tcPr>
            <w:tcW w:w="0" w:type="auto"/>
            <w:vAlign w:val="center"/>
          </w:tcPr>
          <w:p w14:paraId="60554B89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7F7854" w:rsidRPr="007F7854" w14:paraId="301A8C12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7BADCA95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541A4CC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ارتقاء تصفیه‌خانه آب سریا و ایستگاه برداشت آب خام باداس 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  <w:r w:rsidRPr="007F7854">
              <w:rPr>
                <w:rFonts w:cs="B Nazanin"/>
                <w:sz w:val="28"/>
                <w:szCs w:val="28"/>
                <w:rtl/>
              </w:rPr>
              <w:t>، ناحیه بلایت</w:t>
            </w:r>
          </w:p>
        </w:tc>
        <w:tc>
          <w:tcPr>
            <w:tcW w:w="0" w:type="auto"/>
            <w:vAlign w:val="center"/>
          </w:tcPr>
          <w:p w14:paraId="525C0AE3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7F7854" w:rsidRPr="007F7854" w14:paraId="20FA8550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057C4DB5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0CBDD0F4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ساخت مرحله هشتم تصفیه‌خانه آب بوکیت بارون</w:t>
            </w:r>
          </w:p>
        </w:tc>
        <w:tc>
          <w:tcPr>
            <w:tcW w:w="0" w:type="auto"/>
            <w:vAlign w:val="center"/>
          </w:tcPr>
          <w:p w14:paraId="6905DCF5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7F7854" w:rsidRPr="007F7854" w14:paraId="090E33BE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45D90D87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32E8C81D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بهبود لوله ورودی اصلی آب به مخزن اصلی ملاباو، ناحیه برونئی و موارا 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2751D2BC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7F7854" w:rsidRPr="007F7854" w14:paraId="550302E3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00E3B168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3A198ACB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عملیات تعمیراتی مخازن اصلی آب: لمباک کانن (طرح مسکن ملی)، مخزن دیپلماتیک، مخزن واسان، مخزن اصلی سنگ بورونگ، مخزن ملاباو، مخزن بانگار</w:t>
            </w:r>
          </w:p>
        </w:tc>
        <w:tc>
          <w:tcPr>
            <w:tcW w:w="0" w:type="auto"/>
            <w:vAlign w:val="center"/>
          </w:tcPr>
          <w:p w14:paraId="00EE6771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7F7854" w:rsidRPr="007F7854" w14:paraId="19817DCA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6F929814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65E125DC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ایستگاه‌های تقویتی بانگار و لاکیون و نصب لوله اصلی جدید به مخزن دانشگاه اسلامی</w:t>
            </w:r>
            <w:r w:rsidRPr="007F7854">
              <w:rPr>
                <w:rFonts w:cs="B Nazanin"/>
                <w:sz w:val="28"/>
                <w:szCs w:val="28"/>
              </w:rPr>
              <w:t xml:space="preserve"> (UNISSA)</w:t>
            </w:r>
            <w:r w:rsidRPr="007F7854">
              <w:rPr>
                <w:rFonts w:cs="B Nazanin"/>
                <w:sz w:val="28"/>
                <w:szCs w:val="28"/>
                <w:rtl/>
              </w:rPr>
              <w:t>، ناحیه تمبورنـگ</w:t>
            </w:r>
          </w:p>
        </w:tc>
        <w:tc>
          <w:tcPr>
            <w:tcW w:w="0" w:type="auto"/>
            <w:vAlign w:val="center"/>
          </w:tcPr>
          <w:p w14:paraId="097646A9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7F7854" w:rsidRPr="007F7854" w14:paraId="112E8EAC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17C3714C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3FDE2BF4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بهبود لوله‌های ورودی اصلی جدید به مخزن ذخیره جروودونگ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و مخزن ریمبا، ناحیه برونئی و موارا</w:t>
            </w:r>
          </w:p>
        </w:tc>
        <w:tc>
          <w:tcPr>
            <w:tcW w:w="0" w:type="auto"/>
            <w:vAlign w:val="center"/>
          </w:tcPr>
          <w:p w14:paraId="49490416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7F7854" w:rsidRPr="007F7854" w14:paraId="28C73EB0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42240552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7AECF466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تأمین و نصب لوله‌های ورودی جدید به مخزن ذخیره لومپاس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  <w:r w:rsidRPr="007F7854">
              <w:rPr>
                <w:rFonts w:cs="B Nazanin"/>
                <w:sz w:val="28"/>
                <w:szCs w:val="28"/>
                <w:rtl/>
              </w:rPr>
              <w:t>، ناحیه برونئی و موارا</w:t>
            </w:r>
          </w:p>
        </w:tc>
        <w:tc>
          <w:tcPr>
            <w:tcW w:w="0" w:type="auto"/>
            <w:vAlign w:val="center"/>
          </w:tcPr>
          <w:p w14:paraId="6F68F68C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7F7854" w:rsidRPr="007F7854" w14:paraId="301362D2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7EBCBA14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293B90CC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تعویض، اصلاح و اتصال لوله خروجی فولادی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۷۶۰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میلی‌متری به ملاباو از ساختمان دفتر نخست‌وزیر</w:t>
            </w:r>
          </w:p>
        </w:tc>
        <w:tc>
          <w:tcPr>
            <w:tcW w:w="0" w:type="auto"/>
            <w:vAlign w:val="center"/>
          </w:tcPr>
          <w:p w14:paraId="6D2E9B94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7F7854" w:rsidRPr="007F7854" w14:paraId="0FDDE18A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72C2D50C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3774277E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بهبود شبکه توزیع آب در سراسر کشور: مناطق کوالا بلایت و لابی، ناحیه بلایت 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7E1BE99B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7F7854" w:rsidRPr="007F7854" w14:paraId="0CD4D505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4E2212EB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0C3CAC86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بهبود شبکه توزیع آب در سراسر کشور: منطقه بندر سری بگاوان، موکیم گادونگ</w:t>
            </w:r>
            <w:r w:rsidRPr="007F7854">
              <w:rPr>
                <w:rFonts w:cs="B Nazanin"/>
                <w:sz w:val="28"/>
                <w:szCs w:val="28"/>
              </w:rPr>
              <w:t xml:space="preserve"> B </w:t>
            </w:r>
            <w:r w:rsidRPr="007F7854">
              <w:rPr>
                <w:rFonts w:cs="B Nazanin"/>
                <w:sz w:val="28"/>
                <w:szCs w:val="28"/>
                <w:rtl/>
              </w:rPr>
              <w:t>و لمباک کانن، ناحیه برونئی و موارا</w:t>
            </w:r>
          </w:p>
        </w:tc>
        <w:tc>
          <w:tcPr>
            <w:tcW w:w="0" w:type="auto"/>
            <w:vAlign w:val="center"/>
          </w:tcPr>
          <w:p w14:paraId="0EB33A6B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7F7854" w:rsidRPr="007F7854" w14:paraId="56A17433" w14:textId="77777777" w:rsidTr="007F7854">
        <w:trPr>
          <w:tblCellSpacing w:w="15" w:type="dxa"/>
        </w:trPr>
        <w:tc>
          <w:tcPr>
            <w:tcW w:w="3271" w:type="dxa"/>
            <w:vAlign w:val="center"/>
          </w:tcPr>
          <w:p w14:paraId="5BFCD27E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0D241606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نصب و ارتقاء سامانه تلماتری، اداره خدمات آب</w:t>
            </w:r>
          </w:p>
        </w:tc>
        <w:tc>
          <w:tcPr>
            <w:tcW w:w="0" w:type="auto"/>
            <w:vAlign w:val="center"/>
          </w:tcPr>
          <w:p w14:paraId="3C6DAD63" w14:textId="77777777"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</w:tbl>
    <w:p w14:paraId="0AF39C13" w14:textId="77777777" w:rsidR="007F7854" w:rsidRPr="00A328FA" w:rsidRDefault="007F7854" w:rsidP="00A328F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EB74CAF" w14:textId="77777777" w:rsidR="00A328FA" w:rsidRPr="00A328FA" w:rsidRDefault="00A328FA" w:rsidP="00A328FA">
      <w:pPr>
        <w:pStyle w:val="Heading3"/>
        <w:bidi/>
        <w:spacing w:line="240" w:lineRule="auto"/>
        <w:jc w:val="center"/>
        <w:rPr>
          <w:rFonts w:cs="B Nazanin"/>
          <w:color w:val="auto"/>
          <w:sz w:val="28"/>
          <w:szCs w:val="28"/>
        </w:rPr>
      </w:pPr>
      <w:r w:rsidRPr="00A328FA">
        <w:rPr>
          <w:rStyle w:val="Strong"/>
          <w:rFonts w:cs="B Nazanin"/>
          <w:b/>
          <w:bCs/>
          <w:color w:val="auto"/>
          <w:sz w:val="28"/>
          <w:szCs w:val="28"/>
          <w:rtl/>
        </w:rPr>
        <w:t>حمل‌ونقل عمومی، جاده‌ها و پل‌ها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A328FA" w:rsidRPr="00A328FA" w14:paraId="647C59E3" w14:textId="77777777" w:rsidTr="00A328FA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1905AFDE" w14:textId="77777777" w:rsidR="00A328FA" w:rsidRPr="00A328FA" w:rsidRDefault="00A328FA" w:rsidP="00A328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328FA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14:paraId="0A388668" w14:textId="77777777" w:rsidR="00A328FA" w:rsidRPr="00A328FA" w:rsidRDefault="00A328FA" w:rsidP="00A328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328FA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35890472" w14:textId="77777777" w:rsidR="00A328FA" w:rsidRPr="00A328FA" w:rsidRDefault="00A328FA" w:rsidP="007E26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328FA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A328FA" w:rsidRPr="00A328FA" w14:paraId="19E754A4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11913674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5073" w:type="dxa"/>
            <w:vAlign w:val="center"/>
          </w:tcPr>
          <w:p w14:paraId="0AE2C394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تأمین و ارتقاء زیرساخت‌های حمل‌ونقل عمومی</w:t>
            </w:r>
          </w:p>
        </w:tc>
        <w:tc>
          <w:tcPr>
            <w:tcW w:w="0" w:type="auto"/>
            <w:vAlign w:val="center"/>
          </w:tcPr>
          <w:p w14:paraId="3875CA86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A328FA" w:rsidRPr="00A328FA" w14:paraId="0F40D394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5AA6E8E0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040B649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برنامه بهبود و تعمیر زیرساخت‌های جاده‌ای</w:t>
            </w:r>
          </w:p>
        </w:tc>
        <w:tc>
          <w:tcPr>
            <w:tcW w:w="0" w:type="auto"/>
            <w:vAlign w:val="center"/>
          </w:tcPr>
          <w:p w14:paraId="5D9DF159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A328FA" w:rsidRPr="00A328FA" w14:paraId="39A6FEF3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45018BFD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67643DBA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تعمیر و آسفالت مجدد جاده‌های آسفالتی</w:t>
            </w:r>
          </w:p>
        </w:tc>
        <w:tc>
          <w:tcPr>
            <w:tcW w:w="0" w:type="auto"/>
            <w:vAlign w:val="center"/>
          </w:tcPr>
          <w:p w14:paraId="0BA0FA17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A328FA" w:rsidRPr="00A328FA" w14:paraId="322B42A6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568F8BC4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BF1AFB9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ساخت جاده ارتباطی تانه جمبو و پل هوایی در تقاطع مسکن منگکوباو / جاده اصلی منتری</w:t>
            </w:r>
          </w:p>
        </w:tc>
        <w:tc>
          <w:tcPr>
            <w:tcW w:w="0" w:type="auto"/>
            <w:vAlign w:val="center"/>
          </w:tcPr>
          <w:p w14:paraId="61EF3E05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A328FA" w:rsidRPr="00A328FA" w14:paraId="0FAEA02E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40A8A54F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20DA9AB9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تعریض بزرگراه تونگو</w:t>
            </w:r>
          </w:p>
        </w:tc>
        <w:tc>
          <w:tcPr>
            <w:tcW w:w="0" w:type="auto"/>
            <w:vAlign w:val="center"/>
          </w:tcPr>
          <w:p w14:paraId="7D6E6892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A328FA" w:rsidRPr="00A328FA" w14:paraId="2F574126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3943B0FF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74E9E786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تعریض جاده موارا</w:t>
            </w:r>
          </w:p>
        </w:tc>
        <w:tc>
          <w:tcPr>
            <w:tcW w:w="0" w:type="auto"/>
            <w:vAlign w:val="center"/>
          </w:tcPr>
          <w:p w14:paraId="4C63E50F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A328FA" w:rsidRPr="00A328FA" w14:paraId="1B151819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416B1A55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44DE0C51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ارتقاء جاده‌های منطقه‌ای / روستایی</w:t>
            </w:r>
          </w:p>
        </w:tc>
        <w:tc>
          <w:tcPr>
            <w:tcW w:w="0" w:type="auto"/>
            <w:vAlign w:val="center"/>
          </w:tcPr>
          <w:p w14:paraId="158B4650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A328FA" w:rsidRPr="00A328FA" w14:paraId="081369A2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134A30EE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2043D6A1" w14:textId="77777777" w:rsidR="00A328FA" w:rsidRPr="00A328FA" w:rsidRDefault="00A328FA" w:rsidP="00A328FA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ارتقاء جاده‌های فرعی (سنگی به آسفالت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658DB2DB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A328FA" w:rsidRPr="00A328FA" w14:paraId="6CDF168B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6BC818CE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766C9670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ارتقاء جاده توتونگ</w:t>
            </w:r>
          </w:p>
        </w:tc>
        <w:tc>
          <w:tcPr>
            <w:tcW w:w="0" w:type="auto"/>
            <w:vAlign w:val="center"/>
          </w:tcPr>
          <w:p w14:paraId="3ED42D6A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A328FA" w:rsidRPr="00A328FA" w14:paraId="3A45D50B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4570C6EF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128CA328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افزایش سطح ایمنی جاده‌ها</w:t>
            </w:r>
          </w:p>
        </w:tc>
        <w:tc>
          <w:tcPr>
            <w:tcW w:w="0" w:type="auto"/>
            <w:vAlign w:val="center"/>
          </w:tcPr>
          <w:p w14:paraId="385BF153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A328FA" w:rsidRPr="00A328FA" w14:paraId="4F432678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240AE34F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50BF1F25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ارتقاء پل‌ها</w:t>
            </w:r>
          </w:p>
        </w:tc>
        <w:tc>
          <w:tcPr>
            <w:tcW w:w="0" w:type="auto"/>
            <w:vAlign w:val="center"/>
          </w:tcPr>
          <w:p w14:paraId="4F1AB94A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A328FA" w:rsidRPr="00A328FA" w14:paraId="083BF36D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5E27BA96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352DE309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ارزیابی وضعیت سازه‌ای پل‌ها</w:t>
            </w:r>
          </w:p>
        </w:tc>
        <w:tc>
          <w:tcPr>
            <w:tcW w:w="0" w:type="auto"/>
            <w:vAlign w:val="center"/>
          </w:tcPr>
          <w:p w14:paraId="3C6BA23E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A328FA" w:rsidRPr="00A328FA" w14:paraId="670E6F9E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7EF65A56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4BF488DB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ساخت پل در محل تقاطع بزرگراه موارا</w:t>
            </w:r>
            <w:r w:rsidRPr="00A328F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توتونگ</w:t>
            </w:r>
            <w:r w:rsidRPr="00A328FA">
              <w:rPr>
                <w:rFonts w:cs="B Nazanin"/>
                <w:sz w:val="28"/>
                <w:szCs w:val="28"/>
                <w:rtl/>
              </w:rPr>
              <w:t xml:space="preserve"> / 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منطقه</w:t>
            </w:r>
            <w:r w:rsidRPr="00A328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صنعتی</w:t>
            </w:r>
            <w:r w:rsidRPr="00A328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تانجونگ</w:t>
            </w:r>
            <w:r w:rsidRPr="00A328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کاجار</w:t>
            </w:r>
          </w:p>
        </w:tc>
        <w:tc>
          <w:tcPr>
            <w:tcW w:w="0" w:type="auto"/>
            <w:vAlign w:val="center"/>
          </w:tcPr>
          <w:p w14:paraId="7F331DE2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A328FA" w:rsidRPr="00A328FA" w14:paraId="55BD09BE" w14:textId="77777777" w:rsidTr="00A328FA">
        <w:trPr>
          <w:tblCellSpacing w:w="15" w:type="dxa"/>
        </w:trPr>
        <w:tc>
          <w:tcPr>
            <w:tcW w:w="3271" w:type="dxa"/>
            <w:vAlign w:val="center"/>
          </w:tcPr>
          <w:p w14:paraId="2FDCFECE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4C27E8B8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برنامه بهبود و تعمیر زیرساخت‌های پل‌ها</w:t>
            </w:r>
          </w:p>
        </w:tc>
        <w:tc>
          <w:tcPr>
            <w:tcW w:w="0" w:type="auto"/>
            <w:vAlign w:val="center"/>
          </w:tcPr>
          <w:p w14:paraId="3217CA6A" w14:textId="77777777"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</w:tbl>
    <w:p w14:paraId="502B9191" w14:textId="77777777" w:rsidR="00A328FA" w:rsidRDefault="00A328FA" w:rsidP="00A328F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27C55D2" w14:textId="77777777" w:rsidR="00A15DA5" w:rsidRPr="00A15DA5" w:rsidRDefault="00A15DA5" w:rsidP="00A15DA5">
      <w:pPr>
        <w:pStyle w:val="Heading3"/>
        <w:bidi/>
        <w:spacing w:after="240" w:line="240" w:lineRule="auto"/>
        <w:jc w:val="center"/>
        <w:rPr>
          <w:rFonts w:cs="B Nazanin"/>
          <w:color w:val="auto"/>
          <w:sz w:val="28"/>
          <w:szCs w:val="28"/>
        </w:rPr>
      </w:pPr>
      <w:r w:rsidRPr="00A15DA5">
        <w:rPr>
          <w:rStyle w:val="Strong"/>
          <w:rFonts w:cs="B Nazanin"/>
          <w:b/>
          <w:bCs/>
          <w:color w:val="auto"/>
          <w:sz w:val="28"/>
          <w:szCs w:val="28"/>
          <w:rtl/>
        </w:rPr>
        <w:t>نقشه‌برداری، پژوهش و طرح جامع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A15DA5" w:rsidRPr="00A15DA5" w14:paraId="2CE5E476" w14:textId="77777777" w:rsidTr="00A15DA5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66F53393" w14:textId="77777777" w:rsidR="00A15DA5" w:rsidRPr="00A15DA5" w:rsidRDefault="00A15DA5" w:rsidP="00A15D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5DA5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14:paraId="67C889E2" w14:textId="77777777" w:rsidR="00A15DA5" w:rsidRPr="00A15DA5" w:rsidRDefault="00A15DA5" w:rsidP="00A15D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5DA5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135E8A22" w14:textId="77777777" w:rsidR="00A15DA5" w:rsidRPr="00A15DA5" w:rsidRDefault="00A15DA5" w:rsidP="00A15D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5DA5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A15DA5" w:rsidRPr="00A15DA5" w14:paraId="12B29BA8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0A7A5FDB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13BC17FF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مطالعات مقدماتی برای حفاظت از سواحل</w:t>
            </w:r>
          </w:p>
        </w:tc>
        <w:tc>
          <w:tcPr>
            <w:tcW w:w="0" w:type="auto"/>
            <w:vAlign w:val="center"/>
          </w:tcPr>
          <w:p w14:paraId="31F15765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A15DA5" w:rsidRPr="00A15DA5" w14:paraId="20A80207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690A26F7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4585AEA4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 xml:space="preserve">مطالعه اصلی برای خروجی دوم رودخانه توتونگ </w:t>
            </w:r>
            <w:r w:rsidRPr="00A15DA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14:paraId="3489AC69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A15DA5" w:rsidRPr="00A15DA5" w14:paraId="42742FD6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68627DC3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257F9D06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مطالعه ایمنی و عملیات تعمیر سدها</w:t>
            </w:r>
          </w:p>
        </w:tc>
        <w:tc>
          <w:tcPr>
            <w:tcW w:w="0" w:type="auto"/>
            <w:vAlign w:val="center"/>
          </w:tcPr>
          <w:p w14:paraId="2BB7BA56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A15DA5" w:rsidRPr="00A15DA5" w14:paraId="463B80F9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7E5C003A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2A81A8F5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تهیه طرح جامع بهداشت محیط و فاضلاب</w:t>
            </w:r>
          </w:p>
        </w:tc>
        <w:tc>
          <w:tcPr>
            <w:tcW w:w="0" w:type="auto"/>
            <w:vAlign w:val="center"/>
          </w:tcPr>
          <w:p w14:paraId="4B3B8A75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A15DA5" w:rsidRPr="00A15DA5" w14:paraId="35E4E703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73CF9B75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7E8BD0E2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 xml:space="preserve">مطالعات مقدماتی برای راهرو زیست‌محیطی رودخانه کدایان </w:t>
            </w:r>
            <w:r w:rsidRPr="00A15DA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منطقه</w:t>
            </w:r>
            <w:r w:rsidRPr="00A15DA5">
              <w:rPr>
                <w:rFonts w:cs="B Nazanin"/>
                <w:sz w:val="28"/>
                <w:szCs w:val="28"/>
              </w:rPr>
              <w:t xml:space="preserve"> A2 (</w:t>
            </w:r>
            <w:r w:rsidRPr="00A15DA5">
              <w:rPr>
                <w:rFonts w:cs="B Nazanin"/>
                <w:sz w:val="28"/>
                <w:szCs w:val="28"/>
                <w:rtl/>
              </w:rPr>
              <w:t>دیوار ساحلی لیبونگان) و منطقه</w:t>
            </w:r>
            <w:r w:rsidRPr="00A15DA5">
              <w:rPr>
                <w:rFonts w:cs="B Nazanin"/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  <w:vAlign w:val="center"/>
          </w:tcPr>
          <w:p w14:paraId="54D97832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A15DA5" w:rsidRPr="00A15DA5" w14:paraId="3A07B23C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297F378E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108317C8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مطالعه طرح جامع مدیریت زهکشی در دشت‌های سیلابی ناحیه تمبورنـگ و رودخانه بلایت</w:t>
            </w:r>
          </w:p>
        </w:tc>
        <w:tc>
          <w:tcPr>
            <w:tcW w:w="0" w:type="auto"/>
            <w:vAlign w:val="center"/>
          </w:tcPr>
          <w:p w14:paraId="10341B4A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A15DA5" w:rsidRPr="00A15DA5" w14:paraId="2153D551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544D8528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3CFA35CF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 xml:space="preserve">تحقیقات سونامی </w:t>
            </w:r>
            <w:r w:rsidRPr="00A15DA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نخست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و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ارتقاء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سامانه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عملیاتی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مرکز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ملی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لرزه‌نگاری</w:t>
            </w:r>
          </w:p>
        </w:tc>
        <w:tc>
          <w:tcPr>
            <w:tcW w:w="0" w:type="auto"/>
            <w:vAlign w:val="center"/>
          </w:tcPr>
          <w:p w14:paraId="65EF1DB7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A15DA5" w:rsidRPr="00A15DA5" w14:paraId="63ADDC29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282B441E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14:paraId="1EE0F583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پژوهش درباره منابع و سامانه تأمین آب برونئی دارالسلام؛ و مطالعه نصب لوله‌ اصلی جدید از تصفیه‌خانه آب لایونگ</w:t>
            </w:r>
          </w:p>
        </w:tc>
        <w:tc>
          <w:tcPr>
            <w:tcW w:w="0" w:type="auto"/>
            <w:vAlign w:val="center"/>
          </w:tcPr>
          <w:p w14:paraId="3737686D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A15DA5" w:rsidRPr="00A15DA5" w14:paraId="393726D2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1FE40470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 xml:space="preserve">اداره </w:t>
            </w:r>
            <w:r w:rsidR="00AC0AF9">
              <w:rPr>
                <w:rFonts w:cs="B Nazanin"/>
                <w:sz w:val="28"/>
                <w:szCs w:val="28"/>
                <w:rtl/>
              </w:rPr>
              <w:t>محیط‌زیست</w:t>
            </w:r>
            <w:r w:rsidRPr="00A15DA5">
              <w:rPr>
                <w:rFonts w:cs="B Nazanin"/>
                <w:sz w:val="28"/>
                <w:szCs w:val="28"/>
                <w:rtl/>
              </w:rPr>
              <w:t>، پارک‌ها و تفریحات، وزارت توسعه</w:t>
            </w:r>
          </w:p>
        </w:tc>
        <w:tc>
          <w:tcPr>
            <w:tcW w:w="5073" w:type="dxa"/>
            <w:vAlign w:val="center"/>
          </w:tcPr>
          <w:p w14:paraId="098AF39D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خدمات مشاوره متره و برآورد برای تدوین سند درخواست پیشنهاد سرمایه‌گذاری، طراحی، توسعه و بهره‌برداری از نیروگاه زباله‌سوز در برونئی دارالسلام</w:t>
            </w:r>
          </w:p>
        </w:tc>
        <w:tc>
          <w:tcPr>
            <w:tcW w:w="0" w:type="auto"/>
            <w:vAlign w:val="center"/>
          </w:tcPr>
          <w:p w14:paraId="32B086FB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A15DA5" w:rsidRPr="00A15DA5" w14:paraId="59132373" w14:textId="77777777" w:rsidTr="00A15DA5">
        <w:trPr>
          <w:tblCellSpacing w:w="15" w:type="dxa"/>
        </w:trPr>
        <w:tc>
          <w:tcPr>
            <w:tcW w:w="3271" w:type="dxa"/>
            <w:vAlign w:val="center"/>
          </w:tcPr>
          <w:p w14:paraId="13D925C0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14:paraId="0C89F9F7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طرح جامع اردوگاه گردان چهارم در ناحیه تمبورنـگ</w:t>
            </w:r>
          </w:p>
        </w:tc>
        <w:tc>
          <w:tcPr>
            <w:tcW w:w="0" w:type="auto"/>
            <w:vAlign w:val="center"/>
          </w:tcPr>
          <w:p w14:paraId="24472996" w14:textId="77777777"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</w:tbl>
    <w:p w14:paraId="4E43E950" w14:textId="77777777" w:rsidR="00A15DA5" w:rsidRPr="007363CA" w:rsidRDefault="00A15DA5" w:rsidP="007363C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E5A898A" w14:textId="77777777" w:rsidR="007363CA" w:rsidRPr="007363CA" w:rsidRDefault="007363CA" w:rsidP="007363CA">
      <w:pPr>
        <w:pStyle w:val="Heading3"/>
        <w:bidi/>
        <w:spacing w:line="240" w:lineRule="auto"/>
        <w:jc w:val="center"/>
        <w:rPr>
          <w:rFonts w:cs="B Nazanin"/>
          <w:color w:val="auto"/>
          <w:sz w:val="28"/>
          <w:szCs w:val="28"/>
        </w:rPr>
      </w:pPr>
      <w:r w:rsidRPr="007363CA">
        <w:rPr>
          <w:rStyle w:val="Strong"/>
          <w:rFonts w:cs="B Nazanin"/>
          <w:b/>
          <w:bCs/>
          <w:color w:val="auto"/>
          <w:sz w:val="28"/>
          <w:szCs w:val="28"/>
          <w:rtl/>
        </w:rPr>
        <w:t>تأمین برق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7363CA" w:rsidRPr="007363CA" w14:paraId="1EC68472" w14:textId="77777777" w:rsidTr="007363CA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125B470E" w14:textId="77777777" w:rsidR="007363CA" w:rsidRPr="007363CA" w:rsidRDefault="007363CA" w:rsidP="0073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63CA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14:paraId="52C1A858" w14:textId="77777777" w:rsidR="007363CA" w:rsidRPr="007363CA" w:rsidRDefault="007363CA" w:rsidP="0073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63CA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6A642403" w14:textId="77777777" w:rsidR="007363CA" w:rsidRPr="007363CA" w:rsidRDefault="007363CA" w:rsidP="007E26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63CA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7363CA" w:rsidRPr="007363CA" w14:paraId="3BD7F7E8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40D3DED5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1B186DEB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ایستگاه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۶۶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ستیا دراجا، کوالا بلایت</w:t>
            </w:r>
          </w:p>
        </w:tc>
        <w:tc>
          <w:tcPr>
            <w:tcW w:w="0" w:type="auto"/>
            <w:vAlign w:val="center"/>
          </w:tcPr>
          <w:p w14:paraId="133D905D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7363CA" w:rsidRPr="007363CA" w14:paraId="4B560646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674E5AFE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4405A8B3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</w:rPr>
              <w:t xml:space="preserve">kV/415V </w:t>
            </w:r>
            <w:r w:rsidRPr="007363CA">
              <w:rPr>
                <w:rFonts w:cs="B Nazanin"/>
                <w:sz w:val="28"/>
                <w:szCs w:val="28"/>
                <w:rtl/>
              </w:rPr>
              <w:t>از ایستگاه گادونگ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تا ایستگاه اصلی فرودگاه لاما، ناحیه برونئی و موارا</w:t>
            </w:r>
          </w:p>
        </w:tc>
        <w:tc>
          <w:tcPr>
            <w:tcW w:w="0" w:type="auto"/>
            <w:vAlign w:val="center"/>
          </w:tcPr>
          <w:p w14:paraId="2825C07B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7363CA" w:rsidRPr="007363CA" w14:paraId="5BE5F106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3E3B923B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0E65C35E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ناحیه بلایت: ایستگاه‌های اصلی در ستیا دراجا، پانگا، کامپونگ پاندان و شبکه راسو</w:t>
            </w:r>
          </w:p>
        </w:tc>
        <w:tc>
          <w:tcPr>
            <w:tcW w:w="0" w:type="auto"/>
            <w:vAlign w:val="center"/>
          </w:tcPr>
          <w:p w14:paraId="7104B022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7363CA" w:rsidRPr="007363CA" w14:paraId="3F5692F7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1F5C69F1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37591892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تجهیزات کلیدزنی فلزی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</w:rPr>
              <w:t xml:space="preserve">kV 1250A </w:t>
            </w:r>
            <w:r w:rsidRPr="007363CA">
              <w:rPr>
                <w:rFonts w:cs="B Nazanin"/>
                <w:sz w:val="28"/>
                <w:szCs w:val="28"/>
                <w:rtl/>
              </w:rPr>
              <w:t>در ایستگاه برق دانشگاه برونئی، گادونگ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Pr="007363CA">
              <w:rPr>
                <w:rFonts w:cs="B Nazanin"/>
                <w:sz w:val="28"/>
                <w:szCs w:val="28"/>
                <w:rtl/>
              </w:rPr>
              <w:t>، پاویون سلطنتی، اسکان ریمبا، کیارونگ</w:t>
            </w:r>
            <w:r w:rsidRPr="007363CA">
              <w:rPr>
                <w:rFonts w:cs="B Nazanin"/>
                <w:sz w:val="28"/>
                <w:szCs w:val="28"/>
              </w:rPr>
              <w:t xml:space="preserve"> S1</w:t>
            </w:r>
            <w:r w:rsidRPr="007363CA">
              <w:rPr>
                <w:rFonts w:cs="B Nazanin"/>
                <w:sz w:val="28"/>
                <w:szCs w:val="28"/>
                <w:rtl/>
              </w:rPr>
              <w:t>، کیولاپ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و صنایع بریبی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0" w:type="auto"/>
            <w:vAlign w:val="center"/>
          </w:tcPr>
          <w:p w14:paraId="7010609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7363CA" w:rsidRPr="007363CA" w14:paraId="6C08265A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7750EF5C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76FB9042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جاده گادونگ شامل صنایع بریبی، جالان تلانای، ناحیه تجاری بریبی و اطراف آن</w:t>
            </w:r>
          </w:p>
        </w:tc>
        <w:tc>
          <w:tcPr>
            <w:tcW w:w="0" w:type="auto"/>
            <w:vAlign w:val="center"/>
          </w:tcPr>
          <w:p w14:paraId="2BDA2D49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7363CA" w:rsidRPr="007363CA" w14:paraId="3861AB59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0FB44CED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12F7C7E3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</w:rPr>
              <w:t xml:space="preserve">kV/415V 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در کامپونگ آیر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14:paraId="46BC1440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7363CA" w:rsidRPr="007363CA" w14:paraId="70A80981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15F755D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lastRenderedPageBreak/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4CA4F125" w14:textId="77777777" w:rsidR="007363CA" w:rsidRPr="007363CA" w:rsidRDefault="007363CA" w:rsidP="007363CA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تجهیزات کلیدزنی فلزی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</w:rPr>
              <w:t xml:space="preserve">kV 1250A </w:t>
            </w:r>
            <w:r w:rsidRPr="007363CA">
              <w:rPr>
                <w:rFonts w:cs="B Nazanin"/>
                <w:sz w:val="28"/>
                <w:szCs w:val="28"/>
                <w:rtl/>
              </w:rPr>
              <w:t>در لایونگ، کامپونگ پنانجونگ، و صنایع سبک سرامبنگون</w:t>
            </w:r>
          </w:p>
        </w:tc>
        <w:tc>
          <w:tcPr>
            <w:tcW w:w="0" w:type="auto"/>
            <w:vAlign w:val="center"/>
          </w:tcPr>
          <w:p w14:paraId="6EC402B0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7363CA" w:rsidRPr="007363CA" w14:paraId="24B0F836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7981858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78ECB35B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سیناروبای، ماسین، بندر کامپونگ مولاؤت و مناطق اطراف</w:t>
            </w:r>
          </w:p>
        </w:tc>
        <w:tc>
          <w:tcPr>
            <w:tcW w:w="0" w:type="auto"/>
            <w:vAlign w:val="center"/>
          </w:tcPr>
          <w:p w14:paraId="2BA99B21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7363CA" w:rsidRPr="007363CA" w14:paraId="04F1D54E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342F0470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0ACA07D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جدید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مدار جایگزین از ایستگاه برق بریبی تا ایستگاه اصلی باتو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Pr="007363CA">
              <w:rPr>
                <w:rFonts w:cs="B Nazanin"/>
                <w:sz w:val="28"/>
                <w:szCs w:val="28"/>
                <w:rtl/>
              </w:rPr>
              <w:t>، از جاده توتونگ تا باتو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  <w:r w:rsidRPr="007363CA">
              <w:rPr>
                <w:rFonts w:cs="B Nazanin"/>
                <w:sz w:val="28"/>
                <w:szCs w:val="28"/>
                <w:rtl/>
              </w:rPr>
              <w:t>، ناحیه برونئی و موارا</w:t>
            </w:r>
          </w:p>
        </w:tc>
        <w:tc>
          <w:tcPr>
            <w:tcW w:w="0" w:type="auto"/>
            <w:vAlign w:val="center"/>
          </w:tcPr>
          <w:p w14:paraId="039BA411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7363CA" w:rsidRPr="007363CA" w14:paraId="781CCD27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4C90BC7F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679C1F96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ایستگاه اصلی منگیس تا ایستگاه اصلی کبانگسان، شامل جاده کبانگسان، دلیما، پولائی و انگگرک دیسا</w:t>
            </w:r>
          </w:p>
        </w:tc>
        <w:tc>
          <w:tcPr>
            <w:tcW w:w="0" w:type="auto"/>
            <w:vAlign w:val="center"/>
          </w:tcPr>
          <w:p w14:paraId="6B74BA52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7363CA" w:rsidRPr="007363CA" w14:paraId="6C534218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03F74AA1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40F6C6E6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ایستگاه اصلی سنگ لیانگ و بوکیت پوان تا ایستگاه جدید بوکیت ساوات</w:t>
            </w:r>
          </w:p>
        </w:tc>
        <w:tc>
          <w:tcPr>
            <w:tcW w:w="0" w:type="auto"/>
            <w:vAlign w:val="center"/>
          </w:tcPr>
          <w:p w14:paraId="5639392C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7363CA" w:rsidRPr="007363CA" w14:paraId="59F4F40E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511B8F40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29535FE5" w14:textId="77777777" w:rsidR="007363CA" w:rsidRPr="007363CA" w:rsidRDefault="007363CA" w:rsidP="007363CA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منطقه دیپلماتیک جالان کبانگسان (سفارت‌های کویت، کره، چین، عمان و هند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7E929F44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7363CA" w:rsidRPr="007363CA" w14:paraId="60FFC60B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25439CC5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2DE209AF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هوایی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3</w:t>
            </w:r>
            <w:r w:rsidRPr="007363CA">
              <w:rPr>
                <w:rFonts w:cs="B Nazanin"/>
                <w:sz w:val="28"/>
                <w:szCs w:val="28"/>
              </w:rPr>
              <w:t xml:space="preserve">C/300MCM </w:t>
            </w:r>
            <w:r w:rsidRPr="007363CA">
              <w:rPr>
                <w:rFonts w:cs="B Nazanin"/>
                <w:sz w:val="28"/>
                <w:szCs w:val="28"/>
                <w:rtl/>
              </w:rPr>
              <w:t>برای موکیم کیودانگ و لامونین، شامل مناطق از باتو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تا لامونین، ناحیه توتونگ</w:t>
            </w:r>
          </w:p>
        </w:tc>
        <w:tc>
          <w:tcPr>
            <w:tcW w:w="0" w:type="auto"/>
            <w:vAlign w:val="center"/>
          </w:tcPr>
          <w:p w14:paraId="539A496D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7363CA" w:rsidRPr="007363CA" w14:paraId="0E5561DA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4F5D7FF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51031D1E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نصب روشنایی خیابانی جدید در سراسر کشور</w:t>
            </w:r>
          </w:p>
        </w:tc>
        <w:tc>
          <w:tcPr>
            <w:tcW w:w="0" w:type="auto"/>
            <w:vAlign w:val="center"/>
          </w:tcPr>
          <w:p w14:paraId="7F80E16F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7363CA" w:rsidRPr="007363CA" w14:paraId="5DEF117F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7C97ABDA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61A8CB3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مدار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۶۶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ایستگاه اصلی منتری تا ایستگاه جدید پردایان، ناحیه تمبورنـگ</w:t>
            </w:r>
          </w:p>
        </w:tc>
        <w:tc>
          <w:tcPr>
            <w:tcW w:w="0" w:type="auto"/>
            <w:vAlign w:val="center"/>
          </w:tcPr>
          <w:p w14:paraId="23891B75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7363CA" w:rsidRPr="007363CA" w14:paraId="237073B8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377F259B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23D27770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ایستگاه اصلی بلینگوس تا ایستگاه اصلی پردایان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۶۶/۱۱</w:t>
            </w:r>
            <w:r w:rsidRPr="007363CA">
              <w:rPr>
                <w:rFonts w:cs="B Nazanin"/>
                <w:sz w:val="28"/>
                <w:szCs w:val="28"/>
              </w:rPr>
              <w:t>kV</w:t>
            </w:r>
          </w:p>
        </w:tc>
        <w:tc>
          <w:tcPr>
            <w:tcW w:w="0" w:type="auto"/>
            <w:vAlign w:val="center"/>
          </w:tcPr>
          <w:p w14:paraId="5C3CCC24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7363CA" w:rsidRPr="007363CA" w14:paraId="30798CB1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2C14303D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1D8B5833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کامپونگ سنگ ترابان و مناطق اطراف</w:t>
            </w:r>
          </w:p>
        </w:tc>
        <w:tc>
          <w:tcPr>
            <w:tcW w:w="0" w:type="auto"/>
            <w:vAlign w:val="center"/>
          </w:tcPr>
          <w:p w14:paraId="05C34D4F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7363CA" w:rsidRPr="007363CA" w14:paraId="153A594D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4217369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0F964C53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تأمین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موکیم سوکانگ، ناحیه بلایت</w:t>
            </w:r>
          </w:p>
        </w:tc>
        <w:tc>
          <w:tcPr>
            <w:tcW w:w="0" w:type="auto"/>
            <w:vAlign w:val="center"/>
          </w:tcPr>
          <w:p w14:paraId="13FABD3C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  <w:tr w:rsidR="007363CA" w:rsidRPr="007363CA" w14:paraId="14DF3C0D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7A80A2C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lastRenderedPageBreak/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33F1BB42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ساخت نیروگاه سیکل ترکیبی بوکیت پنگگال، ناحیه توتونگ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5BA99C54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۱۹</w:t>
            </w:r>
          </w:p>
        </w:tc>
      </w:tr>
      <w:tr w:rsidR="007363CA" w:rsidRPr="007363CA" w14:paraId="2386EF14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530F8A06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162EF714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ارتقاء ایستگاه انتقال در موارا</w:t>
            </w:r>
          </w:p>
        </w:tc>
        <w:tc>
          <w:tcPr>
            <w:tcW w:w="0" w:type="auto"/>
            <w:vAlign w:val="center"/>
          </w:tcPr>
          <w:p w14:paraId="22C96726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۲۰</w:t>
            </w:r>
          </w:p>
        </w:tc>
      </w:tr>
      <w:tr w:rsidR="007363CA" w:rsidRPr="007363CA" w14:paraId="706B1622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0A8E96AE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1B373E7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شبکه انتقال از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۶۶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۱۳۲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بخش سِریا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پانگا</w:t>
            </w:r>
          </w:p>
        </w:tc>
        <w:tc>
          <w:tcPr>
            <w:tcW w:w="0" w:type="auto"/>
            <w:vAlign w:val="center"/>
          </w:tcPr>
          <w:p w14:paraId="3164505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۲۱</w:t>
            </w:r>
          </w:p>
        </w:tc>
      </w:tr>
      <w:tr w:rsidR="007363CA" w:rsidRPr="007363CA" w14:paraId="3203DA81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573D1235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5CF05ED5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ساخت پست برق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۱۳۲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جدید در لوگو، شامل پیکربندی خط انتقال بین مایل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 xml:space="preserve">۸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363CA">
              <w:rPr>
                <w:rFonts w:cs="B Nazanin"/>
                <w:sz w:val="28"/>
                <w:szCs w:val="28"/>
                <w:rtl/>
              </w:rPr>
              <w:t>لوگو-مایل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و لوگو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نیروگاه</w:t>
            </w:r>
            <w:r w:rsidRPr="007363CA">
              <w:rPr>
                <w:rFonts w:cs="B Nazanin"/>
                <w:sz w:val="28"/>
                <w:szCs w:val="28"/>
              </w:rPr>
              <w:t xml:space="preserve"> BPPS</w:t>
            </w:r>
          </w:p>
        </w:tc>
        <w:tc>
          <w:tcPr>
            <w:tcW w:w="0" w:type="auto"/>
            <w:vAlign w:val="center"/>
          </w:tcPr>
          <w:p w14:paraId="0C72FA95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۲۲</w:t>
            </w:r>
          </w:p>
        </w:tc>
      </w:tr>
      <w:tr w:rsidR="007363CA" w:rsidRPr="007363CA" w14:paraId="5A706BAB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58E25F6D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7F73CD42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منطقه کامپونگ تانه جمبو</w:t>
            </w:r>
          </w:p>
        </w:tc>
        <w:tc>
          <w:tcPr>
            <w:tcW w:w="0" w:type="auto"/>
            <w:vAlign w:val="center"/>
          </w:tcPr>
          <w:p w14:paraId="18965610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۲۳</w:t>
            </w:r>
          </w:p>
        </w:tc>
      </w:tr>
      <w:tr w:rsidR="007363CA" w:rsidRPr="007363CA" w14:paraId="324F2C7B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25DF6061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05813A3D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مدیریت دارایی / موجودی شبکه تأمین برق</w:t>
            </w:r>
            <w:r w:rsidRPr="007363CA">
              <w:rPr>
                <w:rFonts w:cs="B Nazanin"/>
                <w:sz w:val="28"/>
                <w:szCs w:val="28"/>
              </w:rPr>
              <w:t xml:space="preserve"> DES </w:t>
            </w:r>
            <w:r w:rsidRPr="007363CA">
              <w:rPr>
                <w:rFonts w:cs="B Nazanin"/>
                <w:sz w:val="28"/>
                <w:szCs w:val="28"/>
                <w:rtl/>
              </w:rPr>
              <w:t>شامل سامانه کنترل شبکه، کنترل نظارتی و جمع‌آوری داده‌ها</w:t>
            </w:r>
            <w:r w:rsidRPr="007363CA">
              <w:rPr>
                <w:rFonts w:cs="B Nazanin"/>
                <w:sz w:val="28"/>
                <w:szCs w:val="28"/>
              </w:rPr>
              <w:t xml:space="preserve"> (SCADA)</w:t>
            </w:r>
          </w:p>
        </w:tc>
        <w:tc>
          <w:tcPr>
            <w:tcW w:w="0" w:type="auto"/>
            <w:vAlign w:val="center"/>
          </w:tcPr>
          <w:p w14:paraId="49A3F733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۲۴</w:t>
            </w:r>
          </w:p>
        </w:tc>
      </w:tr>
      <w:tr w:rsidR="007363CA" w:rsidRPr="007363CA" w14:paraId="49C642F9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226A3311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5F35D87C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ارتقاء سامانه روشنایی خیابانی در سراسر کشور</w:t>
            </w:r>
          </w:p>
        </w:tc>
        <w:tc>
          <w:tcPr>
            <w:tcW w:w="0" w:type="auto"/>
            <w:vAlign w:val="center"/>
          </w:tcPr>
          <w:p w14:paraId="2FBEE790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۲۵</w:t>
            </w:r>
          </w:p>
        </w:tc>
      </w:tr>
      <w:tr w:rsidR="007363CA" w:rsidRPr="007363CA" w14:paraId="5F88C350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5604251F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7810E7DB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مناطق بنگکورونگ و دامیان</w:t>
            </w:r>
          </w:p>
        </w:tc>
        <w:tc>
          <w:tcPr>
            <w:tcW w:w="0" w:type="auto"/>
            <w:vAlign w:val="center"/>
          </w:tcPr>
          <w:p w14:paraId="3B9BB55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۲۶</w:t>
            </w:r>
          </w:p>
        </w:tc>
      </w:tr>
      <w:tr w:rsidR="007363CA" w:rsidRPr="007363CA" w14:paraId="3B2709CC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1CB9C5CE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1DE63F56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موکیم کوالا بلایت</w:t>
            </w:r>
          </w:p>
        </w:tc>
        <w:tc>
          <w:tcPr>
            <w:tcW w:w="0" w:type="auto"/>
            <w:vAlign w:val="center"/>
          </w:tcPr>
          <w:p w14:paraId="2518955E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۲۷</w:t>
            </w:r>
          </w:p>
        </w:tc>
      </w:tr>
      <w:tr w:rsidR="007363CA" w:rsidRPr="007363CA" w14:paraId="7CDE34D2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63AF97FF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6266F703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پینتو مالیم، برامبنگ، کامپونگ بولکیه و کامپونگ پوداک</w:t>
            </w:r>
          </w:p>
        </w:tc>
        <w:tc>
          <w:tcPr>
            <w:tcW w:w="0" w:type="auto"/>
            <w:vAlign w:val="center"/>
          </w:tcPr>
          <w:p w14:paraId="231F2514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۲۸</w:t>
            </w:r>
          </w:p>
        </w:tc>
      </w:tr>
      <w:tr w:rsidR="007363CA" w:rsidRPr="007363CA" w14:paraId="5CA072AC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739D6435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781A3245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کامپونگ پیاسو-پیاسو و مناطق اطراف</w:t>
            </w:r>
          </w:p>
        </w:tc>
        <w:tc>
          <w:tcPr>
            <w:tcW w:w="0" w:type="auto"/>
            <w:vAlign w:val="center"/>
          </w:tcPr>
          <w:p w14:paraId="20078C5C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۲۹</w:t>
            </w:r>
          </w:p>
        </w:tc>
      </w:tr>
      <w:tr w:rsidR="007363CA" w:rsidRPr="007363CA" w14:paraId="4AE2D368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125C14BE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719471D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لمباک کانن، مادانگ، جالان آمان و سنگ تیلوگ</w:t>
            </w:r>
          </w:p>
        </w:tc>
        <w:tc>
          <w:tcPr>
            <w:tcW w:w="0" w:type="auto"/>
            <w:vAlign w:val="center"/>
          </w:tcPr>
          <w:p w14:paraId="66E06DD8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۳۰</w:t>
            </w:r>
          </w:p>
        </w:tc>
      </w:tr>
      <w:tr w:rsidR="007363CA" w:rsidRPr="007363CA" w14:paraId="78B26765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7AD511BF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5B16CBD7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سامانه ولتاژ پایین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1496CFE6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۳۱</w:t>
            </w:r>
          </w:p>
        </w:tc>
      </w:tr>
      <w:tr w:rsidR="007363CA" w:rsidRPr="007363CA" w14:paraId="1D9ABE31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6F357A69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71A5FD8F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نوسازی تجهیزات کلیدزنی موجود به تجهیزات کلیدزنی هوشمند در سراسر کشور</w:t>
            </w:r>
          </w:p>
        </w:tc>
        <w:tc>
          <w:tcPr>
            <w:tcW w:w="0" w:type="auto"/>
            <w:vAlign w:val="center"/>
          </w:tcPr>
          <w:p w14:paraId="07FD5B0D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۳۲</w:t>
            </w:r>
          </w:p>
        </w:tc>
      </w:tr>
      <w:tr w:rsidR="007363CA" w:rsidRPr="007363CA" w14:paraId="2DCEB69E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547F27AE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2D221BCC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نصب روشنایی خیابانی جدید در سراسر کشور</w:t>
            </w:r>
          </w:p>
        </w:tc>
        <w:tc>
          <w:tcPr>
            <w:tcW w:w="0" w:type="auto"/>
            <w:vAlign w:val="center"/>
          </w:tcPr>
          <w:p w14:paraId="109135EE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۳۳</w:t>
            </w:r>
          </w:p>
        </w:tc>
      </w:tr>
      <w:tr w:rsidR="007363CA" w:rsidRPr="007363CA" w14:paraId="2C83591C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6E4085FD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lastRenderedPageBreak/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3C613CC3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و 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کامپونگ مارابورونگ تا صنایع سبک لوگو، جاده ایکاس بندونگ، موکیم کریام، ناحیه توتونگ</w:t>
            </w:r>
          </w:p>
        </w:tc>
        <w:tc>
          <w:tcPr>
            <w:tcW w:w="0" w:type="auto"/>
            <w:vAlign w:val="center"/>
          </w:tcPr>
          <w:p w14:paraId="7964D66F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۳۴</w:t>
            </w:r>
          </w:p>
        </w:tc>
      </w:tr>
      <w:tr w:rsidR="007363CA" w:rsidRPr="007363CA" w14:paraId="3F992462" w14:textId="77777777" w:rsidTr="007363CA">
        <w:trPr>
          <w:tblCellSpacing w:w="15" w:type="dxa"/>
        </w:trPr>
        <w:tc>
          <w:tcPr>
            <w:tcW w:w="3271" w:type="dxa"/>
            <w:vAlign w:val="center"/>
          </w:tcPr>
          <w:p w14:paraId="45FE5985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14:paraId="49BD0EB2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سامانه ولتاژ پایین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۴۱۵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ولت در سراسر کشور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14:paraId="74E99229" w14:textId="77777777"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۳۵</w:t>
            </w:r>
          </w:p>
        </w:tc>
      </w:tr>
    </w:tbl>
    <w:p w14:paraId="7115963F" w14:textId="77777777" w:rsidR="007363CA" w:rsidRDefault="007363CA" w:rsidP="007363C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431D623" w14:textId="77777777" w:rsidR="00E1764C" w:rsidRDefault="00E1764C" w:rsidP="00E1764C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محور پنجم: </w:t>
      </w:r>
      <w:r w:rsidRPr="00E1764C">
        <w:rPr>
          <w:rFonts w:cs="B Titr" w:hint="cs"/>
          <w:sz w:val="28"/>
          <w:szCs w:val="28"/>
          <w:rtl/>
          <w:lang w:bidi="fa-IR"/>
        </w:rPr>
        <w:t>افزایش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سهم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بخش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غیرنفتی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و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گازی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در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اقتصاد</w:t>
      </w:r>
    </w:p>
    <w:p w14:paraId="66F0E23E" w14:textId="77777777" w:rsidR="007E268D" w:rsidRPr="007E268D" w:rsidRDefault="007E268D" w:rsidP="007E268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2244315" w14:textId="77777777" w:rsidR="007E268D" w:rsidRPr="007E268D" w:rsidRDefault="007E268D" w:rsidP="007E268D">
      <w:pPr>
        <w:pStyle w:val="Heading3"/>
        <w:bidi/>
        <w:spacing w:line="240" w:lineRule="auto"/>
        <w:rPr>
          <w:rFonts w:cs="B Nazanin"/>
          <w:color w:val="auto"/>
          <w:sz w:val="28"/>
          <w:szCs w:val="28"/>
        </w:rPr>
      </w:pPr>
      <w:r w:rsidRPr="007E268D">
        <w:rPr>
          <w:rStyle w:val="Strong"/>
          <w:rFonts w:cs="B Nazanin"/>
          <w:b/>
          <w:bCs/>
          <w:color w:val="auto"/>
          <w:sz w:val="28"/>
          <w:szCs w:val="28"/>
          <w:rtl/>
        </w:rPr>
        <w:t>افزایش سهم بخش غیرنفت و گاز در دوره</w:t>
      </w:r>
      <w:r w:rsidRPr="007E268D">
        <w:rPr>
          <w:rStyle w:val="Strong"/>
          <w:rFonts w:cs="B Nazanin"/>
          <w:b/>
          <w:bCs/>
          <w:color w:val="auto"/>
          <w:sz w:val="28"/>
          <w:szCs w:val="28"/>
        </w:rPr>
        <w:t xml:space="preserve"> RKN12</w:t>
      </w:r>
    </w:p>
    <w:p w14:paraId="042E5F50" w14:textId="77777777" w:rsidR="007E268D" w:rsidRPr="007E268D" w:rsidRDefault="007E268D" w:rsidP="007E268D">
      <w:pPr>
        <w:pStyle w:val="NormalWeb"/>
        <w:bidi/>
        <w:spacing w:after="0" w:afterAutospacing="0"/>
        <w:jc w:val="both"/>
        <w:rPr>
          <w:rFonts w:cs="B Nazanin"/>
          <w:sz w:val="28"/>
          <w:szCs w:val="28"/>
        </w:rPr>
      </w:pPr>
      <w:r w:rsidRPr="007E268D">
        <w:rPr>
          <w:rFonts w:cs="B Nazanin"/>
          <w:sz w:val="28"/>
          <w:szCs w:val="28"/>
          <w:rtl/>
        </w:rPr>
        <w:t>در دوره اجرای برنامه توسعه ملی دوازدهم</w:t>
      </w:r>
      <w:r w:rsidRPr="007E268D">
        <w:rPr>
          <w:rFonts w:cs="B Nazanin"/>
          <w:sz w:val="28"/>
          <w:szCs w:val="28"/>
        </w:rPr>
        <w:t xml:space="preserve"> (RKN12)</w:t>
      </w:r>
      <w:r w:rsidRPr="007E268D">
        <w:rPr>
          <w:rFonts w:cs="B Nazanin"/>
          <w:sz w:val="28"/>
          <w:szCs w:val="28"/>
          <w:rtl/>
        </w:rPr>
        <w:t>، پروژه‌های متعددی شناسایی شده‌اند که با هدف اجرای سیاست‌ها و راهبردهای کشور برای افزایش سهم بخش غیرنفت و گاز طراحی شده‌اند. این پروژه‌ها شامل توسعه مداوم زیرساخت‌های پایه، به‌ویژه در مناطق صنعتی و تجاری، با هدف افزایش تولیدات غیرنفتی، تقویت محصولات گردشگری، افزایش بهره‌وری، ارتقای نوآوری و توان رقابتی شرکت‌ها برای حضور در بازارهای بین‌المللی و جذب سرمایه‌گذاری مستقیم خارجی با کیفیت بالا می‌باشد. در نهایت، این تلاش‌ها منجر به رشد اقتصادی و ایجاد فرصت‌های شغلی به‌ویژه برای مردم محلی خواهد شد</w:t>
      </w:r>
      <w:r w:rsidRPr="007E268D">
        <w:rPr>
          <w:rFonts w:cs="B Nazanin"/>
          <w:sz w:val="28"/>
          <w:szCs w:val="28"/>
        </w:rPr>
        <w:t>.</w:t>
      </w:r>
    </w:p>
    <w:p w14:paraId="020B3C02" w14:textId="77777777" w:rsidR="007E268D" w:rsidRPr="007E268D" w:rsidRDefault="00000000" w:rsidP="007E268D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pict w14:anchorId="4C43FDB0">
          <v:rect id="_x0000_i1027" style="width:0;height:1.5pt" o:hralign="center" o:hrstd="t" o:hr="t" fillcolor="#a0a0a0" stroked="f"/>
        </w:pict>
      </w:r>
    </w:p>
    <w:p w14:paraId="0409D832" w14:textId="77777777" w:rsidR="007E268D" w:rsidRPr="007E268D" w:rsidRDefault="007E268D" w:rsidP="007E268D">
      <w:pPr>
        <w:pStyle w:val="Heading3"/>
        <w:bidi/>
        <w:spacing w:line="240" w:lineRule="auto"/>
        <w:jc w:val="center"/>
        <w:rPr>
          <w:rFonts w:cs="B Nazanin"/>
          <w:color w:val="auto"/>
          <w:sz w:val="28"/>
          <w:szCs w:val="28"/>
        </w:rPr>
      </w:pPr>
      <w:r w:rsidRPr="007E268D">
        <w:rPr>
          <w:rStyle w:val="Strong"/>
          <w:rFonts w:cs="B Nazanin"/>
          <w:b/>
          <w:bCs/>
          <w:color w:val="auto"/>
          <w:sz w:val="28"/>
          <w:szCs w:val="28"/>
          <w:rtl/>
        </w:rPr>
        <w:t>فهرست پروژه‌های</w:t>
      </w:r>
      <w:r w:rsidRPr="007E268D">
        <w:rPr>
          <w:rStyle w:val="Strong"/>
          <w:rFonts w:cs="B Nazanin"/>
          <w:b/>
          <w:bCs/>
          <w:color w:val="auto"/>
          <w:sz w:val="28"/>
          <w:szCs w:val="28"/>
        </w:rPr>
        <w:t xml:space="preserve"> RKN12 </w:t>
      </w:r>
      <w:r w:rsidRPr="007E268D">
        <w:rPr>
          <w:rStyle w:val="Strong"/>
          <w:rFonts w:cs="B Nazanin"/>
          <w:b/>
          <w:bCs/>
          <w:color w:val="auto"/>
          <w:sz w:val="28"/>
          <w:szCs w:val="28"/>
          <w:rtl/>
        </w:rPr>
        <w:t>برای توسعه بخش غیرنفت و گاز</w:t>
      </w:r>
    </w:p>
    <w:tbl>
      <w:tblPr>
        <w:tblpPr w:leftFromText="180" w:rightFromText="180" w:vertAnchor="text" w:tblpY="1"/>
        <w:tblOverlap w:val="never"/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3239"/>
        <w:gridCol w:w="3827"/>
        <w:gridCol w:w="1032"/>
        <w:gridCol w:w="1059"/>
      </w:tblGrid>
      <w:tr w:rsidR="007E268D" w:rsidRPr="007E268D" w14:paraId="0CBB6973" w14:textId="77777777" w:rsidTr="00E14CED">
        <w:trPr>
          <w:tblHeader/>
          <w:tblCellSpacing w:w="15" w:type="dxa"/>
        </w:trPr>
        <w:tc>
          <w:tcPr>
            <w:tcW w:w="0" w:type="auto"/>
            <w:vAlign w:val="center"/>
          </w:tcPr>
          <w:p w14:paraId="08B7A3E0" w14:textId="77777777" w:rsidR="007E268D" w:rsidRPr="007E268D" w:rsidRDefault="007E268D" w:rsidP="00E14C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B35" w14:textId="77777777" w:rsidR="007E268D" w:rsidRPr="007E268D" w:rsidRDefault="007E268D" w:rsidP="00E14C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E268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155F" w14:textId="77777777" w:rsidR="007E268D" w:rsidRPr="007E268D" w:rsidRDefault="007E268D" w:rsidP="00E14C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E268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B63" w14:textId="77777777" w:rsidR="007E268D" w:rsidRPr="007E268D" w:rsidRDefault="007E268D" w:rsidP="00E14C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E268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  <w:tc>
          <w:tcPr>
            <w:tcW w:w="1012" w:type="dxa"/>
            <w:vAlign w:val="center"/>
          </w:tcPr>
          <w:p w14:paraId="2FC0A65F" w14:textId="77777777" w:rsidR="007E268D" w:rsidRPr="007E268D" w:rsidRDefault="007E268D" w:rsidP="00E14CED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7E268D">
              <w:rPr>
                <w:rFonts w:cs="B Nazanin"/>
                <w:b/>
                <w:bCs/>
                <w:sz w:val="28"/>
                <w:szCs w:val="28"/>
                <w:rtl/>
              </w:rPr>
              <w:t>حوزه</w:t>
            </w:r>
          </w:p>
        </w:tc>
      </w:tr>
      <w:tr w:rsidR="007E268D" w:rsidRPr="007E268D" w14:paraId="37EDFF8A" w14:textId="77777777" w:rsidTr="00E14CED">
        <w:trPr>
          <w:tblCellSpacing w:w="15" w:type="dxa"/>
        </w:trPr>
        <w:tc>
          <w:tcPr>
            <w:tcW w:w="0" w:type="auto"/>
            <w:vAlign w:val="center"/>
          </w:tcPr>
          <w:p w14:paraId="0CC91994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A1B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F25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زیرساخت‌های بیرونی برای سایت‌های صنعتی در سراسر کشور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A744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012" w:type="dxa"/>
            <w:vAlign w:val="center"/>
          </w:tcPr>
          <w:p w14:paraId="0EDFB9F7" w14:textId="77777777" w:rsidR="007E268D" w:rsidRPr="007E268D" w:rsidRDefault="007E268D" w:rsidP="00E14CED">
            <w:pPr>
              <w:bidi/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7E268D">
              <w:rPr>
                <w:rStyle w:val="Strong"/>
                <w:rFonts w:cs="B Nazanin"/>
                <w:sz w:val="28"/>
                <w:szCs w:val="28"/>
                <w:rtl/>
              </w:rPr>
              <w:t>تأمین برق</w:t>
            </w:r>
          </w:p>
        </w:tc>
      </w:tr>
      <w:tr w:rsidR="007E268D" w:rsidRPr="007E268D" w14:paraId="706CD145" w14:textId="77777777" w:rsidTr="00E14CED">
        <w:trPr>
          <w:tblCellSpacing w:w="15" w:type="dxa"/>
        </w:trPr>
        <w:tc>
          <w:tcPr>
            <w:tcW w:w="0" w:type="auto"/>
            <w:vAlign w:val="center"/>
          </w:tcPr>
          <w:p w14:paraId="40711D8F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DB47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14F3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ساخت ایستگاه پمپاژ جدید آب خام باداس و نصب خط لوله انتقال آب خام از باداس به منطقه</w:t>
            </w:r>
            <w:r w:rsidRPr="007E268D">
              <w:rPr>
                <w:rFonts w:cs="B Nazanin"/>
                <w:sz w:val="28"/>
                <w:szCs w:val="28"/>
              </w:rPr>
              <w:t xml:space="preserve"> SPARK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862B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012" w:type="dxa"/>
            <w:vAlign w:val="center"/>
          </w:tcPr>
          <w:p w14:paraId="562BFBEF" w14:textId="77777777" w:rsidR="007E268D" w:rsidRPr="007E268D" w:rsidRDefault="007E268D" w:rsidP="00E14CED">
            <w:pPr>
              <w:bidi/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7E268D">
              <w:rPr>
                <w:rStyle w:val="Strong"/>
                <w:rFonts w:cs="B Nazanin"/>
                <w:sz w:val="28"/>
                <w:szCs w:val="28"/>
                <w:rtl/>
              </w:rPr>
              <w:t>تأمین آب</w:t>
            </w:r>
          </w:p>
        </w:tc>
      </w:tr>
      <w:tr w:rsidR="007E268D" w:rsidRPr="007E268D" w14:paraId="355AE974" w14:textId="77777777" w:rsidTr="00E14CED">
        <w:trPr>
          <w:tblCellSpacing w:w="15" w:type="dxa"/>
        </w:trPr>
        <w:tc>
          <w:tcPr>
            <w:tcW w:w="0" w:type="auto"/>
            <w:vAlign w:val="center"/>
          </w:tcPr>
          <w:p w14:paraId="19A52EEB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1BE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وزارت امور دینی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F4F5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تقویت بسته‌ها و محصولات گردشگری در کامپونگ آیر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0318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012" w:type="dxa"/>
            <w:vAlign w:val="center"/>
          </w:tcPr>
          <w:p w14:paraId="57676A03" w14:textId="77777777" w:rsidR="007E268D" w:rsidRPr="007E268D" w:rsidRDefault="007E268D" w:rsidP="00E14CED">
            <w:pPr>
              <w:bidi/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7E268D">
              <w:rPr>
                <w:rStyle w:val="Strong"/>
                <w:rFonts w:cs="B Nazanin"/>
                <w:sz w:val="28"/>
                <w:szCs w:val="28"/>
                <w:rtl/>
              </w:rPr>
              <w:t>گردشگری</w:t>
            </w:r>
          </w:p>
        </w:tc>
      </w:tr>
      <w:tr w:rsidR="007E268D" w:rsidRPr="007E268D" w14:paraId="11D73E1D" w14:textId="77777777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14:paraId="7BBAE459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909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موزه‌ها، وزارت فرهنگ، جوانان و ورزش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E1B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بازسازی و ارتقاء ساختمان موزه برونئی و نمایشگاه، کوت باتو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B180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7E268D" w:rsidRPr="007E268D" w14:paraId="70AED58C" w14:textId="77777777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14:paraId="0976A45F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8F14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موزه‌ها، وزارت فرهنگ، جوانان و ورزش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F71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توسعه ساختمان الحاقی موزه سلطنتی رگالیا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2F56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7E268D" w:rsidRPr="007E268D" w14:paraId="6A06B294" w14:textId="77777777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14:paraId="7E435DDB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A074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توسعه گردشگری، وزارت منابع اولیه و گردشگری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2C3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تقویت محصولات گردشگری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569D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7E268D" w:rsidRPr="007E268D" w14:paraId="1F7846C7" w14:textId="77777777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14:paraId="1DFDC709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3FF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توسعه گردشگری، وزارت منابع اولیه و گردشگری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BB4D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ارتقاء ساختمان گالری فرهنگی و گردشگری در کامپونگ آیر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659E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7E268D" w:rsidRPr="007E268D" w14:paraId="638A5CB2" w14:textId="77777777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14:paraId="643FF4D1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DC6E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توسعه گردشگری، وزارت منابع اولیه و گردشگری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2E06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تقویت زیرساخت‌ها و تسهیلات عمومی در مقاصد گردشگری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494A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7E268D" w:rsidRPr="007E268D" w14:paraId="3A518286" w14:textId="77777777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14:paraId="4E12F713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68A5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توسعه گردشگری، وزارت منابع اولیه و گردشگری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6C7D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افزایش کیفیت صنعت گردشگری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DC7D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7E268D" w:rsidRPr="007E268D" w14:paraId="1E060EAB" w14:textId="77777777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14:paraId="640923B9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044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وزارت فرهنگ، جوانان و ورزش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54C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مرکز صنایع فرهنگی و خلاق</w:t>
            </w:r>
            <w:r w:rsidRPr="007E268D">
              <w:rPr>
                <w:rFonts w:cs="B Nazanin"/>
                <w:sz w:val="28"/>
                <w:szCs w:val="28"/>
              </w:rPr>
              <w:t xml:space="preserve"> (CCI) </w:t>
            </w:r>
            <w:r w:rsidRPr="007E268D">
              <w:rPr>
                <w:rFonts w:cs="B Nazanin"/>
                <w:sz w:val="28"/>
                <w:szCs w:val="28"/>
                <w:rtl/>
              </w:rPr>
              <w:t>و کتابخانه اجتماعی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E139" w14:textId="77777777"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</w:tbl>
    <w:p w14:paraId="696D6A1E" w14:textId="77777777" w:rsidR="007E268D" w:rsidRDefault="00E14CED" w:rsidP="007E268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textWrapping" w:clear="all"/>
      </w:r>
    </w:p>
    <w:p w14:paraId="258D035A" w14:textId="77777777" w:rsidR="00E14CED" w:rsidRPr="00E14CED" w:rsidRDefault="00E14CED" w:rsidP="00E14CED">
      <w:pPr>
        <w:pStyle w:val="Heading3"/>
        <w:bidi/>
        <w:spacing w:before="0" w:line="240" w:lineRule="auto"/>
        <w:rPr>
          <w:rFonts w:cs="B Nazanin"/>
          <w:sz w:val="28"/>
          <w:szCs w:val="28"/>
        </w:rPr>
      </w:pPr>
      <w:r w:rsidRPr="00E14CED">
        <w:rPr>
          <w:rStyle w:val="Strong"/>
          <w:rFonts w:cs="B Nazanin"/>
          <w:b/>
          <w:bCs/>
          <w:color w:val="auto"/>
          <w:sz w:val="28"/>
          <w:szCs w:val="28"/>
          <w:rtl/>
        </w:rPr>
        <w:t>کشاورزی و صنایع غذایی</w:t>
      </w:r>
    </w:p>
    <w:tbl>
      <w:tblPr>
        <w:tblW w:w="82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4252"/>
        <w:gridCol w:w="676"/>
      </w:tblGrid>
      <w:tr w:rsidR="00E14CED" w:rsidRPr="00E14CED" w14:paraId="6AFCE7FE" w14:textId="77777777" w:rsidTr="00E14CED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2DC6503D" w14:textId="77777777" w:rsidR="00E14CED" w:rsidRPr="00E14CED" w:rsidRDefault="00592E8F" w:rsidP="00E14CE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222" w:type="dxa"/>
            <w:vAlign w:val="center"/>
            <w:hideMark/>
          </w:tcPr>
          <w:p w14:paraId="2C010502" w14:textId="77777777" w:rsidR="00E14CED" w:rsidRPr="00E14CED" w:rsidRDefault="00592E8F" w:rsidP="00E14CE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3E29F731" w14:textId="77777777" w:rsidR="00E14CED" w:rsidRPr="00E14CED" w:rsidRDefault="00E14CED" w:rsidP="00AC0AF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92E8F" w:rsidRPr="00E14CED" w14:paraId="679353B5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035CE946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1E6DC86C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احداث طرح‌های اضافی آبیاری برای مناطق کشت برنج در تمام نواحی کشور</w:t>
            </w:r>
          </w:p>
        </w:tc>
        <w:tc>
          <w:tcPr>
            <w:tcW w:w="0" w:type="auto"/>
            <w:vAlign w:val="center"/>
          </w:tcPr>
          <w:p w14:paraId="74AE8E3B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92E8F" w:rsidRPr="00E14CED" w14:paraId="5C96A060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19FF44B6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70FBBA8E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احداث طرح‌های اضافی آبیاری برای مناطق توسعه کشاورزی</w:t>
            </w:r>
            <w:r w:rsidRPr="00E14CED">
              <w:rPr>
                <w:rFonts w:cs="B Nazanin"/>
                <w:sz w:val="28"/>
                <w:szCs w:val="28"/>
              </w:rPr>
              <w:t xml:space="preserve"> (KKP) 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در سراسر کشور </w:t>
            </w:r>
            <w:r w:rsidRPr="00E14C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0430BB85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592E8F" w:rsidRPr="00E14CED" w14:paraId="35112E2E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19937285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489D2485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توسعه صنعت دامپروری</w:t>
            </w:r>
          </w:p>
        </w:tc>
        <w:tc>
          <w:tcPr>
            <w:tcW w:w="0" w:type="auto"/>
            <w:vAlign w:val="center"/>
          </w:tcPr>
          <w:p w14:paraId="4F8ED1BD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592E8F" w:rsidRPr="00E14CED" w14:paraId="69F7B1E9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6F25717A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lastRenderedPageBreak/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0A7F3C33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آماده‌سازی زیرساخت‌ها برای صنعت کشاورزی در سراسر کشور</w:t>
            </w:r>
          </w:p>
        </w:tc>
        <w:tc>
          <w:tcPr>
            <w:tcW w:w="0" w:type="auto"/>
            <w:vAlign w:val="center"/>
          </w:tcPr>
          <w:p w14:paraId="4E353323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592E8F" w:rsidRPr="00E14CED" w14:paraId="255DD109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5E711C92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34620094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 xml:space="preserve">آماده‌سازی زیرساخت‌ها برای صنعت کشاورزی در سراسر کشور </w:t>
            </w:r>
            <w:r w:rsidRPr="00E14C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2EBD0B0D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592E8F" w:rsidRPr="00E14CED" w14:paraId="7CABD932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1B28FB8C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0E46E2F5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برنج</w:t>
            </w:r>
          </w:p>
        </w:tc>
        <w:tc>
          <w:tcPr>
            <w:tcW w:w="0" w:type="auto"/>
            <w:vAlign w:val="center"/>
          </w:tcPr>
          <w:p w14:paraId="507D9437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592E8F" w:rsidRPr="00E14CED" w14:paraId="279D3B1F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67B83D7C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221BB4A9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 xml:space="preserve">برنامه افزایش تولید برنج </w:t>
            </w:r>
            <w:r w:rsidRPr="00E14C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1BEE7F7A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592E8F" w:rsidRPr="00E14CED" w14:paraId="57FC88B9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55F1D8E5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3A1AB1B8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دام</w:t>
            </w:r>
          </w:p>
        </w:tc>
        <w:tc>
          <w:tcPr>
            <w:tcW w:w="0" w:type="auto"/>
            <w:vAlign w:val="center"/>
          </w:tcPr>
          <w:p w14:paraId="2D20A23B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592E8F" w:rsidRPr="00E14CED" w14:paraId="4BEE9273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0E161281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7FD0848C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سبزیجات از طریق فناوری‌های پیشرفته</w:t>
            </w:r>
          </w:p>
        </w:tc>
        <w:tc>
          <w:tcPr>
            <w:tcW w:w="0" w:type="auto"/>
            <w:vAlign w:val="center"/>
          </w:tcPr>
          <w:p w14:paraId="7D79FD12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</w:tbl>
    <w:p w14:paraId="1A7529CF" w14:textId="77777777" w:rsidR="00E14CED" w:rsidRPr="00E14CED" w:rsidRDefault="00E14CED" w:rsidP="00E14CED">
      <w:pPr>
        <w:bidi/>
        <w:spacing w:line="240" w:lineRule="auto"/>
        <w:rPr>
          <w:rFonts w:cs="B Nazanin"/>
          <w:sz w:val="28"/>
          <w:szCs w:val="28"/>
        </w:rPr>
      </w:pPr>
    </w:p>
    <w:p w14:paraId="1BD1B07C" w14:textId="77777777" w:rsidR="00E14CED" w:rsidRPr="00592E8F" w:rsidRDefault="00E14CED" w:rsidP="00E14CED">
      <w:pPr>
        <w:pStyle w:val="Heading3"/>
        <w:bidi/>
        <w:spacing w:before="0" w:line="240" w:lineRule="auto"/>
        <w:rPr>
          <w:rFonts w:cs="B Nazanin"/>
          <w:color w:val="auto"/>
          <w:sz w:val="28"/>
          <w:szCs w:val="28"/>
        </w:rPr>
      </w:pPr>
      <w:r w:rsidRPr="00592E8F">
        <w:rPr>
          <w:rStyle w:val="Strong"/>
          <w:rFonts w:cs="B Nazanin"/>
          <w:b/>
          <w:bCs/>
          <w:color w:val="auto"/>
          <w:sz w:val="28"/>
          <w:szCs w:val="28"/>
          <w:rtl/>
        </w:rPr>
        <w:t>شیلات</w:t>
      </w:r>
    </w:p>
    <w:tbl>
      <w:tblPr>
        <w:tblW w:w="84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4252"/>
        <w:gridCol w:w="842"/>
      </w:tblGrid>
      <w:tr w:rsidR="00592E8F" w:rsidRPr="00E14CED" w14:paraId="70B9CD8D" w14:textId="77777777" w:rsidTr="00592E8F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566C470F" w14:textId="77777777"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222" w:type="dxa"/>
            <w:vAlign w:val="center"/>
            <w:hideMark/>
          </w:tcPr>
          <w:p w14:paraId="12EEE544" w14:textId="77777777"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71DE1ADF" w14:textId="77777777" w:rsidR="00592E8F" w:rsidRPr="00E14CED" w:rsidRDefault="00592E8F" w:rsidP="00AC0A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92E8F" w:rsidRPr="00E14CED" w14:paraId="66023FC6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230F93D5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27A724BA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 xml:space="preserve">صنعت پرورش میگو </w:t>
            </w:r>
            <w:r w:rsidRPr="00E14C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0" w:type="auto"/>
            <w:vAlign w:val="center"/>
          </w:tcPr>
          <w:p w14:paraId="5238BEF3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92E8F" w:rsidRPr="00E14CED" w14:paraId="6413AA23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7F55846A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0EC5CF85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و بازگشایی سایت‌های صنعت آبزی‌پروری</w:t>
            </w:r>
          </w:p>
        </w:tc>
        <w:tc>
          <w:tcPr>
            <w:tcW w:w="0" w:type="auto"/>
            <w:vAlign w:val="center"/>
          </w:tcPr>
          <w:p w14:paraId="55B6E247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592E8F" w:rsidRPr="00E14CED" w14:paraId="10C5141A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6172F394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11F76011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و بازگشایی سایت‌های جدید برای صنعت آبزی‌پروری</w:t>
            </w:r>
          </w:p>
        </w:tc>
        <w:tc>
          <w:tcPr>
            <w:tcW w:w="0" w:type="auto"/>
            <w:vAlign w:val="center"/>
          </w:tcPr>
          <w:p w14:paraId="5A2D23D9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592E8F" w:rsidRPr="00E14CED" w14:paraId="3D418972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73A0DBDF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7D1FDD37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سایت‌های موجود در صنعت آبزی‌پروری</w:t>
            </w:r>
          </w:p>
        </w:tc>
        <w:tc>
          <w:tcPr>
            <w:tcW w:w="0" w:type="auto"/>
            <w:vAlign w:val="center"/>
          </w:tcPr>
          <w:p w14:paraId="4A7673B3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592E8F" w:rsidRPr="00E14CED" w14:paraId="28148336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1642B814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189C8CB1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در صنعت آبزی‌پروری</w:t>
            </w:r>
          </w:p>
        </w:tc>
        <w:tc>
          <w:tcPr>
            <w:tcW w:w="0" w:type="auto"/>
            <w:vAlign w:val="center"/>
          </w:tcPr>
          <w:p w14:paraId="48CE2955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592E8F" w:rsidRPr="00E14CED" w14:paraId="40A878D1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35FA8695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lastRenderedPageBreak/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6709E568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بهبود بهره‌وری و تولید صنعت آبزی‌پروری</w:t>
            </w:r>
          </w:p>
        </w:tc>
        <w:tc>
          <w:tcPr>
            <w:tcW w:w="0" w:type="auto"/>
            <w:vAlign w:val="center"/>
          </w:tcPr>
          <w:p w14:paraId="01B2BA7A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592E8F" w:rsidRPr="00E14CED" w14:paraId="7902935B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1A2FC0FF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350BC3AA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در صنعت صید آبزیان</w:t>
            </w:r>
          </w:p>
        </w:tc>
        <w:tc>
          <w:tcPr>
            <w:tcW w:w="0" w:type="auto"/>
            <w:vAlign w:val="center"/>
          </w:tcPr>
          <w:p w14:paraId="1F5E201C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592E8F" w:rsidRPr="00E14CED" w14:paraId="322C7396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72DC0B4F" w14:textId="77777777" w:rsidR="00592E8F" w:rsidRPr="00592E8F" w:rsidRDefault="00592E8F" w:rsidP="00AC0AF9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92E8F">
              <w:rPr>
                <w:rFonts w:cs="B Nazanin"/>
                <w:sz w:val="24"/>
                <w:szCs w:val="24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7EAABC46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تأمین زیرساخت‌های صنعت آبزی‌پروری</w:t>
            </w:r>
          </w:p>
        </w:tc>
        <w:tc>
          <w:tcPr>
            <w:tcW w:w="0" w:type="auto"/>
            <w:vAlign w:val="center"/>
          </w:tcPr>
          <w:p w14:paraId="7705BCE4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592E8F" w:rsidRPr="00E14CED" w14:paraId="71EB5175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6E5B0599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34F2C30E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تأمین و ارتقاء زیرساخت‌ها برای تسهیل فعالیت ماهیگیران خرد</w:t>
            </w:r>
          </w:p>
        </w:tc>
        <w:tc>
          <w:tcPr>
            <w:tcW w:w="0" w:type="auto"/>
            <w:vAlign w:val="center"/>
          </w:tcPr>
          <w:p w14:paraId="6031CF51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592E8F" w:rsidRPr="00E14CED" w14:paraId="32E00C71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6BA0D915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14:paraId="14B4E3E8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توسعه ژنتیکی و اصلاح نژاد انتخابی</w:t>
            </w:r>
          </w:p>
        </w:tc>
        <w:tc>
          <w:tcPr>
            <w:tcW w:w="0" w:type="auto"/>
            <w:vAlign w:val="center"/>
          </w:tcPr>
          <w:p w14:paraId="7A97F6B2" w14:textId="77777777"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</w:tbl>
    <w:p w14:paraId="584A159A" w14:textId="77777777" w:rsidR="00E14CED" w:rsidRPr="00E14CED" w:rsidRDefault="00E14CED" w:rsidP="00E14CED">
      <w:pPr>
        <w:bidi/>
        <w:spacing w:line="240" w:lineRule="auto"/>
        <w:rPr>
          <w:rFonts w:cs="B Nazanin"/>
          <w:sz w:val="28"/>
          <w:szCs w:val="28"/>
        </w:rPr>
      </w:pPr>
    </w:p>
    <w:p w14:paraId="2D2BAAE2" w14:textId="77777777" w:rsidR="00E14CED" w:rsidRPr="00592E8F" w:rsidRDefault="00E14CED" w:rsidP="00E14CED">
      <w:pPr>
        <w:pStyle w:val="Heading3"/>
        <w:bidi/>
        <w:spacing w:before="0" w:line="240" w:lineRule="auto"/>
        <w:rPr>
          <w:rFonts w:cs="B Nazanin"/>
          <w:color w:val="auto"/>
          <w:sz w:val="28"/>
          <w:szCs w:val="28"/>
        </w:rPr>
      </w:pPr>
      <w:r w:rsidRPr="00592E8F">
        <w:rPr>
          <w:rStyle w:val="Strong"/>
          <w:rFonts w:cs="B Nazanin"/>
          <w:b/>
          <w:bCs/>
          <w:color w:val="auto"/>
          <w:sz w:val="28"/>
          <w:szCs w:val="28"/>
          <w:rtl/>
        </w:rPr>
        <w:t>جنگلداری</w:t>
      </w:r>
    </w:p>
    <w:tbl>
      <w:tblPr>
        <w:tblW w:w="844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4252"/>
        <w:gridCol w:w="879"/>
      </w:tblGrid>
      <w:tr w:rsidR="00592E8F" w:rsidRPr="00E14CED" w14:paraId="52923B3E" w14:textId="77777777" w:rsidTr="00592E8F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7F477631" w14:textId="77777777"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222" w:type="dxa"/>
            <w:vAlign w:val="center"/>
            <w:hideMark/>
          </w:tcPr>
          <w:p w14:paraId="738E2AB0" w14:textId="77777777"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30088991" w14:textId="77777777"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92E8F" w:rsidRPr="00E14CED" w14:paraId="487F9E64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4EF7A2DF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14:paraId="0D302DB1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ارتقاء تولید گیاهان و گل‌های زینتی</w:t>
            </w:r>
          </w:p>
        </w:tc>
        <w:tc>
          <w:tcPr>
            <w:tcW w:w="0" w:type="auto"/>
            <w:vAlign w:val="center"/>
          </w:tcPr>
          <w:p w14:paraId="0C558944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92E8F" w:rsidRPr="00E14CED" w14:paraId="7FE5CA1D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62EC2E01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جنگلداری، وزارت منابع اولیه و گردشگری</w:t>
            </w:r>
          </w:p>
        </w:tc>
        <w:tc>
          <w:tcPr>
            <w:tcW w:w="4222" w:type="dxa"/>
            <w:vAlign w:val="center"/>
          </w:tcPr>
          <w:p w14:paraId="19ADC7BD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احداث ایستگاه بازرسی و کنترل محصولات جنگلی</w:t>
            </w:r>
          </w:p>
        </w:tc>
        <w:tc>
          <w:tcPr>
            <w:tcW w:w="0" w:type="auto"/>
            <w:vAlign w:val="center"/>
          </w:tcPr>
          <w:p w14:paraId="3AD45C4D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</w:tbl>
    <w:p w14:paraId="2D87BA11" w14:textId="77777777" w:rsidR="00E14CED" w:rsidRPr="00E14CED" w:rsidRDefault="00E14CED" w:rsidP="00E14CED">
      <w:pPr>
        <w:bidi/>
        <w:spacing w:line="240" w:lineRule="auto"/>
        <w:rPr>
          <w:rFonts w:cs="B Nazanin"/>
          <w:sz w:val="28"/>
          <w:szCs w:val="28"/>
        </w:rPr>
      </w:pPr>
    </w:p>
    <w:p w14:paraId="4AF9D7A5" w14:textId="77777777" w:rsidR="00E14CED" w:rsidRPr="00E14CED" w:rsidRDefault="00E14CED" w:rsidP="00E14CED">
      <w:pPr>
        <w:pStyle w:val="Heading3"/>
        <w:bidi/>
        <w:spacing w:before="0" w:line="240" w:lineRule="auto"/>
        <w:rPr>
          <w:rFonts w:cs="B Nazanin"/>
          <w:sz w:val="28"/>
          <w:szCs w:val="28"/>
        </w:rPr>
      </w:pPr>
      <w:r w:rsidRPr="00592E8F">
        <w:rPr>
          <w:rStyle w:val="Strong"/>
          <w:rFonts w:cs="B Nazanin"/>
          <w:b/>
          <w:bCs/>
          <w:color w:val="auto"/>
          <w:sz w:val="28"/>
          <w:szCs w:val="28"/>
          <w:rtl/>
        </w:rPr>
        <w:t>توسعه صنعت، برنامه‌ریزی، مطالعات و پژوهش</w:t>
      </w:r>
    </w:p>
    <w:tbl>
      <w:tblPr>
        <w:tblW w:w="85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4252"/>
        <w:gridCol w:w="968"/>
      </w:tblGrid>
      <w:tr w:rsidR="00592E8F" w:rsidRPr="00E14CED" w14:paraId="1C48D66E" w14:textId="77777777" w:rsidTr="00592E8F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14:paraId="6DD2BAFE" w14:textId="77777777"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222" w:type="dxa"/>
            <w:vAlign w:val="center"/>
            <w:hideMark/>
          </w:tcPr>
          <w:p w14:paraId="485C8B3F" w14:textId="77777777"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2156DC29" w14:textId="77777777"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92E8F" w:rsidRPr="00E14CED" w14:paraId="5F899942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31570304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زیست‌بوم صنعت و کسب‌وکار، وزارت دارایی و اقتصاد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14:paraId="721B8E1C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خوشه‌ای (کلان‌اقتصادی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2627CA53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92E8F" w:rsidRPr="00E14CED" w14:paraId="599A98D1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3CC96147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برنامه‌ریزی اقتصادی و آمار، وزارت دارایی و اقتصاد</w:t>
            </w:r>
          </w:p>
        </w:tc>
        <w:tc>
          <w:tcPr>
            <w:tcW w:w="4222" w:type="dxa"/>
            <w:vAlign w:val="center"/>
          </w:tcPr>
          <w:p w14:paraId="14A5B4A4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سرشماری و مطالعات اجتماعی‌-اقتصادی</w:t>
            </w:r>
          </w:p>
        </w:tc>
        <w:tc>
          <w:tcPr>
            <w:tcW w:w="0" w:type="auto"/>
            <w:vAlign w:val="center"/>
          </w:tcPr>
          <w:p w14:paraId="340FB4DF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592E8F" w:rsidRPr="00E14CED" w14:paraId="6F53D5DB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1AE5608C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انرژی، دفتر نخست‌وزیر</w:t>
            </w:r>
          </w:p>
        </w:tc>
        <w:tc>
          <w:tcPr>
            <w:tcW w:w="4222" w:type="dxa"/>
            <w:vAlign w:val="center"/>
          </w:tcPr>
          <w:p w14:paraId="6CB58D6F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جزیره پولائو موارا بسار</w:t>
            </w:r>
          </w:p>
        </w:tc>
        <w:tc>
          <w:tcPr>
            <w:tcW w:w="0" w:type="auto"/>
            <w:vAlign w:val="center"/>
          </w:tcPr>
          <w:p w14:paraId="0BFFCC78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592E8F" w:rsidRPr="00E14CED" w14:paraId="6CBA2F41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7E403096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بخش فناوری و نوآوری، وزارت حمل‌ونقل و ارتباطات</w:t>
            </w:r>
          </w:p>
        </w:tc>
        <w:tc>
          <w:tcPr>
            <w:tcW w:w="4222" w:type="dxa"/>
            <w:vAlign w:val="center"/>
          </w:tcPr>
          <w:p w14:paraId="7F94D869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تحقیقات در زمینه علم، فناوری و نوآوری</w:t>
            </w:r>
          </w:p>
        </w:tc>
        <w:tc>
          <w:tcPr>
            <w:tcW w:w="0" w:type="auto"/>
            <w:vAlign w:val="center"/>
          </w:tcPr>
          <w:p w14:paraId="0C3F1FF8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592E8F" w:rsidRPr="00E14CED" w14:paraId="42555BFF" w14:textId="77777777" w:rsidTr="00592E8F">
        <w:trPr>
          <w:tblCellSpacing w:w="15" w:type="dxa"/>
        </w:trPr>
        <w:tc>
          <w:tcPr>
            <w:tcW w:w="3271" w:type="dxa"/>
            <w:vAlign w:val="center"/>
          </w:tcPr>
          <w:p w14:paraId="3DB3B95D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lastRenderedPageBreak/>
              <w:t>بخش فناوری و نوآوری، وزارت حمل‌ونقل و ارتباطات</w:t>
            </w:r>
          </w:p>
        </w:tc>
        <w:tc>
          <w:tcPr>
            <w:tcW w:w="4222" w:type="dxa"/>
            <w:vAlign w:val="center"/>
          </w:tcPr>
          <w:p w14:paraId="32DAFC3A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بودجه پژوهشی</w:t>
            </w:r>
            <w:r w:rsidRPr="00E14CED">
              <w:rPr>
                <w:rFonts w:cs="B Nazanin"/>
                <w:sz w:val="28"/>
                <w:szCs w:val="28"/>
              </w:rPr>
              <w:t xml:space="preserve"> CREATES</w:t>
            </w:r>
          </w:p>
        </w:tc>
        <w:tc>
          <w:tcPr>
            <w:tcW w:w="0" w:type="auto"/>
            <w:vAlign w:val="center"/>
          </w:tcPr>
          <w:p w14:paraId="160B15F0" w14:textId="77777777"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</w:tbl>
    <w:p w14:paraId="5FB72E3C" w14:textId="77777777" w:rsidR="00E14CED" w:rsidRDefault="00E14CED" w:rsidP="00E14CE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175A385" w14:textId="77777777" w:rsidR="00E846D3" w:rsidRDefault="00E846D3" w:rsidP="00E846D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90ED21F" w14:textId="77777777" w:rsidR="00E846D3" w:rsidRPr="00357366" w:rsidRDefault="00357366" w:rsidP="00357366">
      <w:pPr>
        <w:pStyle w:val="Heading3"/>
        <w:bidi/>
        <w:spacing w:before="0" w:line="240" w:lineRule="auto"/>
        <w:rPr>
          <w:rFonts w:cs="B Titr"/>
          <w:color w:val="auto"/>
          <w:sz w:val="28"/>
          <w:szCs w:val="28"/>
        </w:rPr>
      </w:pPr>
      <w:r w:rsidRPr="00357366">
        <w:rPr>
          <w:rStyle w:val="Strong"/>
          <w:rFonts w:cs="B Titr" w:hint="cs"/>
          <w:b/>
          <w:bCs/>
          <w:color w:val="auto"/>
          <w:sz w:val="28"/>
          <w:szCs w:val="28"/>
          <w:rtl/>
        </w:rPr>
        <w:t xml:space="preserve">محور ششم: </w:t>
      </w:r>
      <w:r w:rsidR="00E846D3" w:rsidRPr="00357366">
        <w:rPr>
          <w:rStyle w:val="Strong"/>
          <w:rFonts w:cs="B Titr"/>
          <w:b/>
          <w:bCs/>
          <w:color w:val="auto"/>
          <w:sz w:val="28"/>
          <w:szCs w:val="28"/>
          <w:rtl/>
        </w:rPr>
        <w:t>تقویت مدیریت دولت برای حکمرانی کارآمد و محیطی سازنده</w:t>
      </w:r>
    </w:p>
    <w:p w14:paraId="789FE0ED" w14:textId="77777777" w:rsidR="00357366" w:rsidRDefault="00357366" w:rsidP="00357366">
      <w:pPr>
        <w:pStyle w:val="NormalWeb"/>
        <w:bidi/>
        <w:spacing w:before="0" w:beforeAutospacing="0"/>
        <w:rPr>
          <w:rFonts w:cs="B Nazanin"/>
          <w:sz w:val="28"/>
          <w:szCs w:val="28"/>
          <w:rtl/>
        </w:rPr>
      </w:pPr>
    </w:p>
    <w:p w14:paraId="2884D2FE" w14:textId="77777777" w:rsidR="00E846D3" w:rsidRPr="00357366" w:rsidRDefault="00E846D3" w:rsidP="00357366">
      <w:pPr>
        <w:pStyle w:val="NormalWeb"/>
        <w:bidi/>
        <w:spacing w:before="0" w:beforeAutospacing="0"/>
        <w:rPr>
          <w:rFonts w:cs="B Nazanin"/>
          <w:sz w:val="28"/>
          <w:szCs w:val="28"/>
        </w:rPr>
      </w:pPr>
      <w:r w:rsidRPr="00357366">
        <w:rPr>
          <w:rFonts w:cs="B Nazanin"/>
          <w:sz w:val="28"/>
          <w:szCs w:val="28"/>
          <w:rtl/>
        </w:rPr>
        <w:t>تعدادی پروژه در راستای تقویت مدیریت و اداره امور عمومی کشور تأیید و طراحی شده‌اند که هدف آن‌ها پویاسازی و پیش‌فعال‌سازی عملکرد دولت است. این پروژه‌ها شامل برنامه‌های نوسازی دولت از طریق به‌کارگیری خدمات دیجیتال برای ارتقاء کارآمدی، تسهیل امور اداری، و همچنین ساخت و ارتقاء ساختمان‌های اداری به‌منظور فراهم آوردن محیط کاری مناسب برای کارمندان دولتی و ایجاد فضاهایی کاربرمحور برای ارائه خدمات عمومی است</w:t>
      </w:r>
      <w:r w:rsidRPr="00357366">
        <w:rPr>
          <w:rFonts w:cs="B Nazanin"/>
          <w:sz w:val="28"/>
          <w:szCs w:val="28"/>
        </w:rPr>
        <w:t>.</w:t>
      </w:r>
    </w:p>
    <w:p w14:paraId="0A9F2D86" w14:textId="77777777" w:rsidR="00E846D3" w:rsidRPr="00357366" w:rsidRDefault="00E846D3" w:rsidP="00F806AF">
      <w:pPr>
        <w:pStyle w:val="Heading3"/>
        <w:bidi/>
        <w:spacing w:before="0" w:line="240" w:lineRule="auto"/>
        <w:jc w:val="center"/>
        <w:rPr>
          <w:rFonts w:cs="B Nazanin"/>
          <w:color w:val="auto"/>
          <w:sz w:val="28"/>
          <w:szCs w:val="28"/>
        </w:rPr>
      </w:pPr>
      <w:r w:rsidRPr="00357366">
        <w:rPr>
          <w:rStyle w:val="Strong"/>
          <w:rFonts w:cs="B Nazanin"/>
          <w:b/>
          <w:bCs/>
          <w:color w:val="auto"/>
          <w:sz w:val="28"/>
          <w:szCs w:val="28"/>
          <w:rtl/>
        </w:rPr>
        <w:t>فهرست پروژه‌های</w:t>
      </w:r>
      <w:r w:rsidRPr="00357366">
        <w:rPr>
          <w:rStyle w:val="Strong"/>
          <w:rFonts w:cs="B Nazanin"/>
          <w:b/>
          <w:bCs/>
          <w:color w:val="auto"/>
          <w:sz w:val="28"/>
          <w:szCs w:val="28"/>
        </w:rPr>
        <w:t xml:space="preserve"> RKN12 </w:t>
      </w:r>
      <w:r w:rsidRPr="00357366">
        <w:rPr>
          <w:rStyle w:val="Strong"/>
          <w:rFonts w:cs="B Nazanin"/>
          <w:b/>
          <w:bCs/>
          <w:color w:val="auto"/>
          <w:sz w:val="28"/>
          <w:szCs w:val="28"/>
          <w:rtl/>
        </w:rPr>
        <w:t>در راستای حکمرانی مطلوب</w:t>
      </w:r>
    </w:p>
    <w:tbl>
      <w:tblPr>
        <w:tblW w:w="86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4111"/>
        <w:gridCol w:w="676"/>
      </w:tblGrid>
      <w:tr w:rsidR="00357366" w:rsidRPr="00357366" w14:paraId="5D1B7CE7" w14:textId="77777777" w:rsidTr="00357366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14:paraId="17A21997" w14:textId="77777777" w:rsidR="00357366" w:rsidRPr="00357366" w:rsidRDefault="00357366" w:rsidP="003573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57366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4081" w:type="dxa"/>
            <w:vAlign w:val="center"/>
            <w:hideMark/>
          </w:tcPr>
          <w:p w14:paraId="40BC7A44" w14:textId="77777777" w:rsidR="00357366" w:rsidRPr="00357366" w:rsidRDefault="00357366" w:rsidP="003573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57366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0" w:type="auto"/>
            <w:vAlign w:val="center"/>
          </w:tcPr>
          <w:p w14:paraId="19AB5653" w14:textId="77777777" w:rsidR="00357366" w:rsidRPr="00357366" w:rsidRDefault="00357366" w:rsidP="003573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57366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357366" w:rsidRPr="00357366" w14:paraId="2435DEBE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02938017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مهاجرت و ثبت‌نام ملی، وزارت امور داخلی</w:t>
            </w:r>
          </w:p>
        </w:tc>
        <w:tc>
          <w:tcPr>
            <w:tcW w:w="4081" w:type="dxa"/>
            <w:vAlign w:val="center"/>
          </w:tcPr>
          <w:p w14:paraId="6FA5A17C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 xml:space="preserve">ارتقاء پست‌های کنترلی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مرزی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در</w:t>
            </w:r>
          </w:p>
          <w:p w14:paraId="4030F58E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</w:rPr>
              <w:t xml:space="preserve"> </w:t>
            </w:r>
            <w:r w:rsidRPr="00357366">
              <w:rPr>
                <w:rFonts w:cs="B Nazanin"/>
                <w:sz w:val="28"/>
                <w:szCs w:val="28"/>
                <w:rtl/>
              </w:rPr>
              <w:t>سنگای توجوه، منطقه بلایت</w:t>
            </w:r>
          </w:p>
          <w:p w14:paraId="31491B88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لابو، منطقه تمبورن </w:t>
            </w:r>
          </w:p>
          <w:p w14:paraId="5CB20D2B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  <w:rtl/>
              </w:rPr>
              <w:t>کوالا لوراه، منطقه برونئی و موارا</w:t>
            </w:r>
          </w:p>
          <w:p w14:paraId="35AFFF84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</w:rPr>
              <w:t xml:space="preserve"> </w:t>
            </w:r>
            <w:r w:rsidRPr="00357366">
              <w:rPr>
                <w:rFonts w:cs="B Nazanin"/>
                <w:sz w:val="28"/>
                <w:szCs w:val="28"/>
                <w:rtl/>
              </w:rPr>
              <w:t>اوجونگ جالان، منطقه تمبورن</w:t>
            </w:r>
          </w:p>
        </w:tc>
        <w:tc>
          <w:tcPr>
            <w:tcW w:w="0" w:type="auto"/>
            <w:vAlign w:val="center"/>
          </w:tcPr>
          <w:p w14:paraId="3BEA3D13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357366" w:rsidRPr="00357366" w14:paraId="0B97CD94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41AED486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فرهنگ، جوانان و ورزش</w:t>
            </w:r>
          </w:p>
        </w:tc>
        <w:tc>
          <w:tcPr>
            <w:tcW w:w="4081" w:type="dxa"/>
            <w:vAlign w:val="center"/>
          </w:tcPr>
          <w:p w14:paraId="6B1BE6AE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تأسیس کتابخانه ملی</w:t>
            </w:r>
            <w:r w:rsidRPr="00357366">
              <w:rPr>
                <w:rFonts w:cs="B Nazanin"/>
                <w:sz w:val="28"/>
                <w:szCs w:val="28"/>
              </w:rPr>
              <w:t xml:space="preserve"> (NADIR) </w:t>
            </w:r>
            <w:r w:rsidRPr="00357366">
              <w:rPr>
                <w:rFonts w:cs="B Nazanin"/>
                <w:sz w:val="28"/>
                <w:szCs w:val="28"/>
                <w:rtl/>
              </w:rPr>
              <w:t>و گالری ملی</w:t>
            </w:r>
          </w:p>
        </w:tc>
        <w:tc>
          <w:tcPr>
            <w:tcW w:w="0" w:type="auto"/>
            <w:vAlign w:val="center"/>
          </w:tcPr>
          <w:p w14:paraId="286D7E6C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357366" w:rsidRPr="00357366" w14:paraId="5AE42ED4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59B66029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موزه‌ها، وزارت فرهنگ، جوانان و ورزش</w:t>
            </w:r>
          </w:p>
        </w:tc>
        <w:tc>
          <w:tcPr>
            <w:tcW w:w="4081" w:type="dxa"/>
            <w:vAlign w:val="center"/>
          </w:tcPr>
          <w:p w14:paraId="4493E3FB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مرکز نگهداری میراث فرهنگی برونئی</w:t>
            </w:r>
          </w:p>
        </w:tc>
        <w:tc>
          <w:tcPr>
            <w:tcW w:w="0" w:type="auto"/>
            <w:vAlign w:val="center"/>
          </w:tcPr>
          <w:p w14:paraId="789DDAEA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357366" w:rsidRPr="00357366" w14:paraId="35E7235D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7EE56389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توسعه جامعه، وزارت فرهنگ، جوانان و ورزش</w:t>
            </w:r>
          </w:p>
        </w:tc>
        <w:tc>
          <w:tcPr>
            <w:tcW w:w="4081" w:type="dxa"/>
            <w:vAlign w:val="center"/>
          </w:tcPr>
          <w:p w14:paraId="41288DE2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اداری جدید برای اداره توسعه جامعه</w:t>
            </w:r>
          </w:p>
        </w:tc>
        <w:tc>
          <w:tcPr>
            <w:tcW w:w="0" w:type="auto"/>
            <w:vAlign w:val="center"/>
          </w:tcPr>
          <w:p w14:paraId="4BD7EE8B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357366" w:rsidRPr="00357366" w14:paraId="113CA331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7F446A97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توسعه جامعه، وزارت فرهنگ، جوانان و ورزش</w:t>
            </w:r>
          </w:p>
        </w:tc>
        <w:tc>
          <w:tcPr>
            <w:tcW w:w="4081" w:type="dxa"/>
            <w:vAlign w:val="center"/>
          </w:tcPr>
          <w:p w14:paraId="7EBA31D1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جدید برای واحد حفاظت در مجتمع خانه‌های رفاه</w:t>
            </w:r>
          </w:p>
        </w:tc>
        <w:tc>
          <w:tcPr>
            <w:tcW w:w="0" w:type="auto"/>
            <w:vAlign w:val="center"/>
          </w:tcPr>
          <w:p w14:paraId="48160EA5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357366" w:rsidRPr="00357366" w14:paraId="30E05A82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5E4D3AB5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شورای برنامه‌ریزی نیروی کار و اشتغال، دفتر نخست‌وزیر</w:t>
            </w:r>
          </w:p>
        </w:tc>
        <w:tc>
          <w:tcPr>
            <w:tcW w:w="4081" w:type="dxa"/>
            <w:vAlign w:val="center"/>
          </w:tcPr>
          <w:p w14:paraId="53D21C87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بازسازی ساختمان واحد توسعه تعاونی، جاده صنعتی بریبی</w:t>
            </w:r>
          </w:p>
        </w:tc>
        <w:tc>
          <w:tcPr>
            <w:tcW w:w="0" w:type="auto"/>
            <w:vAlign w:val="center"/>
          </w:tcPr>
          <w:p w14:paraId="3E9D3AAA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357366" w:rsidRPr="00357366" w14:paraId="530B4CFF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29FD0365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lastRenderedPageBreak/>
              <w:t>رادیو تلویزیون برونئی، دفتر نخست‌وزیر</w:t>
            </w:r>
          </w:p>
        </w:tc>
        <w:tc>
          <w:tcPr>
            <w:tcW w:w="4081" w:type="dxa"/>
            <w:vAlign w:val="center"/>
          </w:tcPr>
          <w:p w14:paraId="6A780F2F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 xml:space="preserve">احداث ساختمان الحاقی برای رادیو تلویزیون برونئی </w:t>
            </w:r>
            <w:r w:rsidRPr="003573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بلوک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عملیات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پخش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تالار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چندمنظوره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مجتمع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پخش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سنگای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آکار</w:t>
            </w:r>
          </w:p>
        </w:tc>
        <w:tc>
          <w:tcPr>
            <w:tcW w:w="0" w:type="auto"/>
            <w:vAlign w:val="center"/>
          </w:tcPr>
          <w:p w14:paraId="1AEB6195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357366" w:rsidRPr="00357366" w14:paraId="4462C770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7395B17E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14:paraId="50C72D54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مرکزی جدید برای وزارت امور خارجه</w:t>
            </w:r>
          </w:p>
        </w:tc>
        <w:tc>
          <w:tcPr>
            <w:tcW w:w="0" w:type="auto"/>
            <w:vAlign w:val="center"/>
          </w:tcPr>
          <w:p w14:paraId="0422C16B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357366" w:rsidRPr="00357366" w14:paraId="39F17E3E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1C89FBEA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14:paraId="74920CE2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اقامتگاه رسمی برای کمیسر عالی برونئی در کانبرا، استرالیا</w:t>
            </w:r>
          </w:p>
        </w:tc>
        <w:tc>
          <w:tcPr>
            <w:tcW w:w="0" w:type="auto"/>
            <w:vAlign w:val="center"/>
          </w:tcPr>
          <w:p w14:paraId="220521E1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357366" w:rsidRPr="00357366" w14:paraId="766FE695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0084F1A2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14:paraId="073696EB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ارتقاء ساختمان اداری وزارت امور خارجه و بومبونگان دوا بلاس</w:t>
            </w:r>
          </w:p>
        </w:tc>
        <w:tc>
          <w:tcPr>
            <w:tcW w:w="0" w:type="auto"/>
            <w:vAlign w:val="center"/>
          </w:tcPr>
          <w:p w14:paraId="5448584A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357366" w:rsidRPr="00357366" w14:paraId="28B1EAD2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3DEDE69A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14:paraId="6AB4812D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مرکزی و اقامتگاه رسمی سفارت برونئی در ریاض، عربستان سعودی</w:t>
            </w:r>
          </w:p>
        </w:tc>
        <w:tc>
          <w:tcPr>
            <w:tcW w:w="0" w:type="auto"/>
            <w:vAlign w:val="center"/>
          </w:tcPr>
          <w:p w14:paraId="29CC9662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357366" w:rsidRPr="00357366" w14:paraId="55497A25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4C8A3D20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14:paraId="6E57CF5C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مرکزی و اقامتگاه رسمی سفارت برونئی در برلین، آلمان</w:t>
            </w:r>
          </w:p>
        </w:tc>
        <w:tc>
          <w:tcPr>
            <w:tcW w:w="0" w:type="auto"/>
            <w:vAlign w:val="center"/>
          </w:tcPr>
          <w:p w14:paraId="39BAFB5A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357366" w:rsidRPr="00357366" w14:paraId="13BF3899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7EDFBE18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14:paraId="688CAB0F" w14:textId="77777777" w:rsidR="00357366" w:rsidRPr="00357366" w:rsidRDefault="00357366" w:rsidP="00AD2AD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ارتقاء و بازسازی ساختمان‌های نمایندگی، خانه‌های اقامتی رؤسای نمایندگی و کارکنان برونئی در کشورهای</w:t>
            </w:r>
          </w:p>
          <w:p w14:paraId="778B4087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</w:rPr>
              <w:t xml:space="preserve"> 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بریتانیا </w:t>
            </w:r>
          </w:p>
          <w:p w14:paraId="34377254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سنگاپور </w:t>
            </w:r>
          </w:p>
          <w:p w14:paraId="4E29E0F3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  <w:rtl/>
              </w:rPr>
              <w:t>تایلند</w:t>
            </w:r>
          </w:p>
          <w:p w14:paraId="37A79B5A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واشنگتن، ایالات متحده</w:t>
            </w:r>
          </w:p>
          <w:p w14:paraId="33FF93B4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  <w:rtl/>
              </w:rPr>
              <w:t>بلژیک</w:t>
            </w:r>
          </w:p>
          <w:p w14:paraId="6ED22938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  <w:rtl/>
              </w:rPr>
              <w:t>چین</w:t>
            </w:r>
          </w:p>
          <w:p w14:paraId="0F843877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نیویورک، ایالات متحده</w:t>
            </w:r>
          </w:p>
        </w:tc>
        <w:tc>
          <w:tcPr>
            <w:tcW w:w="0" w:type="auto"/>
            <w:vAlign w:val="center"/>
          </w:tcPr>
          <w:p w14:paraId="5E76EF17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357366" w:rsidRPr="00357366" w14:paraId="1B27169C" w14:textId="77777777" w:rsidTr="00357366">
        <w:trPr>
          <w:tblCellSpacing w:w="15" w:type="dxa"/>
        </w:trPr>
        <w:tc>
          <w:tcPr>
            <w:tcW w:w="3838" w:type="dxa"/>
            <w:vAlign w:val="center"/>
          </w:tcPr>
          <w:p w14:paraId="29EB06FF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4081" w:type="dxa"/>
            <w:vAlign w:val="center"/>
          </w:tcPr>
          <w:p w14:paraId="38782E11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مرکز پایش و اجرای استانداردها و قوانین مربوط به وسایل نقلیه</w:t>
            </w:r>
          </w:p>
        </w:tc>
        <w:tc>
          <w:tcPr>
            <w:tcW w:w="0" w:type="auto"/>
            <w:vAlign w:val="center"/>
          </w:tcPr>
          <w:p w14:paraId="758C1C50" w14:textId="77777777"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</w:tbl>
    <w:p w14:paraId="459B27BA" w14:textId="77777777" w:rsidR="00E846D3" w:rsidRDefault="00E846D3" w:rsidP="00E846D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C4FE83A" w14:textId="77777777" w:rsidR="00F806AF" w:rsidRDefault="00F806AF" w:rsidP="00F806AF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08CFB38" w14:textId="77777777" w:rsidR="00F806AF" w:rsidRPr="00F806AF" w:rsidRDefault="00F806AF" w:rsidP="00F806AF">
      <w:pPr>
        <w:pStyle w:val="Heading3"/>
        <w:bidi/>
        <w:spacing w:before="0" w:line="240" w:lineRule="auto"/>
        <w:rPr>
          <w:rFonts w:cs="B Nazanin"/>
          <w:color w:val="auto"/>
          <w:sz w:val="28"/>
          <w:szCs w:val="28"/>
        </w:rPr>
      </w:pPr>
      <w:r w:rsidRPr="00F806AF">
        <w:rPr>
          <w:rStyle w:val="Strong"/>
          <w:rFonts w:cs="B Nazanin"/>
          <w:b/>
          <w:bCs/>
          <w:color w:val="auto"/>
          <w:sz w:val="28"/>
          <w:szCs w:val="28"/>
          <w:rtl/>
        </w:rPr>
        <w:lastRenderedPageBreak/>
        <w:t>برنامه‌ریزی و نقشه‌برداری</w:t>
      </w:r>
      <w:r w:rsidRPr="00F806AF">
        <w:rPr>
          <w:rStyle w:val="Strong"/>
          <w:rFonts w:cs="B Nazanin"/>
          <w:b/>
          <w:bCs/>
          <w:color w:val="auto"/>
          <w:sz w:val="28"/>
          <w:szCs w:val="28"/>
        </w:rPr>
        <w:t xml:space="preserve"> (PLAN AND SURVEY)</w:t>
      </w:r>
    </w:p>
    <w:tbl>
      <w:tblPr>
        <w:tblW w:w="86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4051"/>
        <w:gridCol w:w="676"/>
      </w:tblGrid>
      <w:tr w:rsidR="00F806AF" w:rsidRPr="00F806AF" w14:paraId="27192AA5" w14:textId="77777777" w:rsidTr="00F806AF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14:paraId="4B8E80D0" w14:textId="77777777" w:rsidR="00F806AF" w:rsidRPr="00F806AF" w:rsidRDefault="00DB751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  <w:hideMark/>
          </w:tcPr>
          <w:p w14:paraId="34F093DD" w14:textId="77777777" w:rsidR="00F806AF" w:rsidRPr="00F806AF" w:rsidRDefault="00DB751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0" w:type="auto"/>
            <w:vAlign w:val="center"/>
          </w:tcPr>
          <w:p w14:paraId="0C655922" w14:textId="77777777" w:rsidR="00F806AF" w:rsidRPr="00F806AF" w:rsidRDefault="00F806A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F806AF" w:rsidRPr="00F806AF" w14:paraId="70DB9D1D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0B85C5C0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14:paraId="2600070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مطالعه در دسترس بودن زمین</w:t>
            </w:r>
          </w:p>
        </w:tc>
        <w:tc>
          <w:tcPr>
            <w:tcW w:w="0" w:type="auto"/>
            <w:vAlign w:val="center"/>
          </w:tcPr>
          <w:p w14:paraId="6A198A4D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F806AF" w:rsidRPr="00F806AF" w14:paraId="340F4B29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34274604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14:paraId="61B5D14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اقدام برای توسعه مراکز شهری: بندر سری بگاوان، پکان توتونگ، پکان بلایت و سریا</w:t>
            </w:r>
          </w:p>
        </w:tc>
        <w:tc>
          <w:tcPr>
            <w:tcW w:w="0" w:type="auto"/>
            <w:vAlign w:val="center"/>
          </w:tcPr>
          <w:p w14:paraId="1729A799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F806AF" w:rsidRPr="00F806AF" w14:paraId="6A415784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49C32EAC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14:paraId="5FE260F6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جامع کاربری اراضی ملی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0AAEAD77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F806AF" w:rsidRPr="00F806AF" w14:paraId="31B27C49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67C74003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14:paraId="61EFA3DB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منطقه‌ای تمبورن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16DF08F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F806AF" w:rsidRPr="00F806AF" w14:paraId="5D2CDAC0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2756CA4C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14:paraId="479B8DEA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منطقه‌ای برونئی و موارا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35A02EB6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F806AF" w:rsidRPr="00F806AF" w14:paraId="155A6656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1CD0E167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14:paraId="1463E43E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منطقه‌ای توتونگ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5737DE5C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F806AF" w:rsidRPr="00F806AF" w14:paraId="002A7E92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4814AED5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14:paraId="5C84070E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منطقه‌ای بلایت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500F9095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F806AF" w:rsidRPr="00F806AF" w14:paraId="0DE57029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794663BA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نقشه‌برداری، وزارت توسعه</w:t>
            </w:r>
          </w:p>
        </w:tc>
        <w:tc>
          <w:tcPr>
            <w:tcW w:w="0" w:type="auto"/>
            <w:vAlign w:val="center"/>
          </w:tcPr>
          <w:p w14:paraId="1C6CDBB9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بازنگری چهارچوب مرجع ژئوسنتریک سه‌بعدی برای برونئی دارالسلام</w:t>
            </w:r>
          </w:p>
        </w:tc>
        <w:tc>
          <w:tcPr>
            <w:tcW w:w="0" w:type="auto"/>
            <w:vAlign w:val="center"/>
          </w:tcPr>
          <w:p w14:paraId="17360188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</w:tbl>
    <w:p w14:paraId="360C9FC0" w14:textId="77777777" w:rsidR="00F806AF" w:rsidRPr="00F806AF" w:rsidRDefault="00F806AF" w:rsidP="00F806AF">
      <w:pPr>
        <w:bidi/>
        <w:spacing w:line="240" w:lineRule="auto"/>
        <w:rPr>
          <w:rFonts w:cs="B Nazanin"/>
          <w:sz w:val="28"/>
          <w:szCs w:val="28"/>
        </w:rPr>
      </w:pPr>
    </w:p>
    <w:p w14:paraId="1D594DD6" w14:textId="77777777" w:rsidR="00F806AF" w:rsidRPr="00F806AF" w:rsidRDefault="00F806AF" w:rsidP="00F806AF">
      <w:pPr>
        <w:pStyle w:val="Heading3"/>
        <w:bidi/>
        <w:spacing w:before="0" w:line="240" w:lineRule="auto"/>
        <w:rPr>
          <w:rFonts w:cs="B Nazanin"/>
          <w:color w:val="auto"/>
          <w:sz w:val="28"/>
          <w:szCs w:val="28"/>
        </w:rPr>
      </w:pPr>
      <w:r w:rsidRPr="00F806AF">
        <w:rPr>
          <w:rStyle w:val="Strong"/>
          <w:rFonts w:cs="B Nazanin"/>
          <w:b/>
          <w:bCs/>
          <w:color w:val="auto"/>
          <w:sz w:val="28"/>
          <w:szCs w:val="28"/>
          <w:rtl/>
        </w:rPr>
        <w:t>سامانه‌های دولتی</w:t>
      </w:r>
      <w:r w:rsidRPr="00F806AF">
        <w:rPr>
          <w:rStyle w:val="Strong"/>
          <w:rFonts w:cs="B Nazanin"/>
          <w:b/>
          <w:bCs/>
          <w:color w:val="auto"/>
          <w:sz w:val="28"/>
          <w:szCs w:val="28"/>
        </w:rPr>
        <w:t xml:space="preserve"> (GOVERNMENT’S SYSTEM)</w:t>
      </w:r>
    </w:p>
    <w:tbl>
      <w:tblPr>
        <w:tblW w:w="86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4110"/>
        <w:gridCol w:w="677"/>
      </w:tblGrid>
      <w:tr w:rsidR="00F806AF" w:rsidRPr="00F806AF" w14:paraId="274F83C4" w14:textId="77777777" w:rsidTr="00F806AF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14:paraId="060BD05B" w14:textId="77777777" w:rsidR="00F806AF" w:rsidRPr="00F806AF" w:rsidRDefault="00DB751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080" w:type="dxa"/>
            <w:vAlign w:val="center"/>
            <w:hideMark/>
          </w:tcPr>
          <w:p w14:paraId="0E44DCB9" w14:textId="77777777" w:rsidR="00F806AF" w:rsidRPr="00F806AF" w:rsidRDefault="00DB751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14:paraId="02D45863" w14:textId="77777777" w:rsidR="00F806AF" w:rsidRPr="00F806AF" w:rsidRDefault="00F806A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F806AF" w:rsidRPr="00F806AF" w14:paraId="3FDC83D3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307EB9B8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فناوری سلامت، وزارت بهداشت</w:t>
            </w:r>
          </w:p>
        </w:tc>
        <w:tc>
          <w:tcPr>
            <w:tcW w:w="4080" w:type="dxa"/>
            <w:vAlign w:val="center"/>
          </w:tcPr>
          <w:p w14:paraId="08A78537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نسخه دوم سامانه اطلاعات سلامت برونئی</w:t>
            </w:r>
            <w:r w:rsidRPr="00F806AF">
              <w:rPr>
                <w:rFonts w:cs="B Nazanin"/>
                <w:sz w:val="28"/>
                <w:szCs w:val="28"/>
              </w:rPr>
              <w:t xml:space="preserve"> (Bru-HIMS 2.0)</w:t>
            </w:r>
          </w:p>
        </w:tc>
        <w:tc>
          <w:tcPr>
            <w:tcW w:w="0" w:type="auto"/>
            <w:vAlign w:val="center"/>
          </w:tcPr>
          <w:p w14:paraId="1DAE3964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F806AF" w:rsidRPr="00F806AF" w14:paraId="78ADC7A3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09BA0EF8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وزارت امور داخلی</w:t>
            </w:r>
          </w:p>
        </w:tc>
        <w:tc>
          <w:tcPr>
            <w:tcW w:w="4080" w:type="dxa"/>
            <w:vAlign w:val="center"/>
          </w:tcPr>
          <w:p w14:paraId="41DD075A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ثبت‌نام ملی</w:t>
            </w:r>
          </w:p>
        </w:tc>
        <w:tc>
          <w:tcPr>
            <w:tcW w:w="0" w:type="auto"/>
            <w:vAlign w:val="center"/>
          </w:tcPr>
          <w:p w14:paraId="576FD79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F806AF" w:rsidRPr="00F806AF" w14:paraId="708D9A47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3DD0C2FC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وزارت امور داخلی</w:t>
            </w:r>
          </w:p>
        </w:tc>
        <w:tc>
          <w:tcPr>
            <w:tcW w:w="4080" w:type="dxa"/>
            <w:vAlign w:val="center"/>
          </w:tcPr>
          <w:p w14:paraId="0CD50050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یکپارچه</w:t>
            </w:r>
            <w:r w:rsidRPr="00F806AF">
              <w:rPr>
                <w:rFonts w:cs="B Nazanin"/>
                <w:sz w:val="28"/>
                <w:szCs w:val="28"/>
              </w:rPr>
              <w:t xml:space="preserve"> MOHA</w:t>
            </w:r>
          </w:p>
        </w:tc>
        <w:tc>
          <w:tcPr>
            <w:tcW w:w="0" w:type="auto"/>
            <w:vAlign w:val="center"/>
          </w:tcPr>
          <w:p w14:paraId="6279AA78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F806AF" w:rsidRPr="00F806AF" w14:paraId="051A9158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03648A16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مهاجرت و ثبت‌نام ملی، وزارت امور داخلی</w:t>
            </w:r>
          </w:p>
        </w:tc>
        <w:tc>
          <w:tcPr>
            <w:tcW w:w="4080" w:type="dxa"/>
            <w:vAlign w:val="center"/>
          </w:tcPr>
          <w:p w14:paraId="43121DDF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دروازه الکترونیکی در اداره مهاجرت و ثبت‌نام ملی</w:t>
            </w:r>
          </w:p>
        </w:tc>
        <w:tc>
          <w:tcPr>
            <w:tcW w:w="0" w:type="auto"/>
            <w:vAlign w:val="center"/>
          </w:tcPr>
          <w:p w14:paraId="2910D07A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F806AF" w:rsidRPr="00F806AF" w14:paraId="633DC58C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67469936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lastRenderedPageBreak/>
              <w:t>وزارت دارایی و اقتصاد</w:t>
            </w:r>
          </w:p>
        </w:tc>
        <w:tc>
          <w:tcPr>
            <w:tcW w:w="4080" w:type="dxa"/>
            <w:vAlign w:val="center"/>
          </w:tcPr>
          <w:p w14:paraId="1A7087F5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مدیریت منابع انسانی دولت</w:t>
            </w:r>
            <w:r w:rsidRPr="00F806AF">
              <w:rPr>
                <w:rFonts w:cs="B Nazanin"/>
                <w:sz w:val="28"/>
                <w:szCs w:val="28"/>
              </w:rPr>
              <w:t xml:space="preserve"> (GHRMS)</w:t>
            </w:r>
          </w:p>
        </w:tc>
        <w:tc>
          <w:tcPr>
            <w:tcW w:w="0" w:type="auto"/>
            <w:vAlign w:val="center"/>
          </w:tcPr>
          <w:p w14:paraId="6A1C8596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F806AF" w:rsidRPr="00F806AF" w14:paraId="62773CC3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53D087F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اکوسیستم صنعت و تجارت، وزارت دارایی و اقتصاد</w:t>
            </w:r>
          </w:p>
        </w:tc>
        <w:tc>
          <w:tcPr>
            <w:tcW w:w="4080" w:type="dxa"/>
            <w:vAlign w:val="center"/>
          </w:tcPr>
          <w:p w14:paraId="01FBFA9A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پلتفرم ملی خدمات کسب‌وکار</w:t>
            </w:r>
          </w:p>
        </w:tc>
        <w:tc>
          <w:tcPr>
            <w:tcW w:w="0" w:type="auto"/>
            <w:vAlign w:val="center"/>
          </w:tcPr>
          <w:p w14:paraId="3AC99573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F806AF" w:rsidRPr="00F806AF" w14:paraId="016AA233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1362E979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هواشناسی، وزارت حمل‌ونقل و ارتباطات</w:t>
            </w:r>
          </w:p>
        </w:tc>
        <w:tc>
          <w:tcPr>
            <w:tcW w:w="4080" w:type="dxa"/>
            <w:vAlign w:val="center"/>
          </w:tcPr>
          <w:p w14:paraId="54A3784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پیشرفته یکپارچه تحلیل، پیش‌بینی و هشدار وضعیت هوا</w:t>
            </w:r>
          </w:p>
        </w:tc>
        <w:tc>
          <w:tcPr>
            <w:tcW w:w="0" w:type="auto"/>
            <w:vAlign w:val="center"/>
          </w:tcPr>
          <w:p w14:paraId="1E4969C0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F806AF" w:rsidRPr="00F806AF" w14:paraId="635014B0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72DD41E3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و آمار اقتصادی، وزارت دارایی و اقتصاد</w:t>
            </w:r>
          </w:p>
        </w:tc>
        <w:tc>
          <w:tcPr>
            <w:tcW w:w="4080" w:type="dxa"/>
            <w:vAlign w:val="center"/>
          </w:tcPr>
          <w:p w14:paraId="2D35869F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یکپارچه داده‌های آماری</w:t>
            </w:r>
            <w:r w:rsidRPr="00F806AF">
              <w:rPr>
                <w:rFonts w:cs="B Nazanin"/>
                <w:sz w:val="28"/>
                <w:szCs w:val="28"/>
              </w:rPr>
              <w:t xml:space="preserve"> (ISDS)</w:t>
            </w:r>
          </w:p>
        </w:tc>
        <w:tc>
          <w:tcPr>
            <w:tcW w:w="0" w:type="auto"/>
            <w:vAlign w:val="center"/>
          </w:tcPr>
          <w:p w14:paraId="797A4904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F806AF" w:rsidRPr="00F806AF" w14:paraId="6F1BAA2E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1236960E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4080" w:type="dxa"/>
            <w:vAlign w:val="center"/>
          </w:tcPr>
          <w:p w14:paraId="53276310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حمل‌ونقل عمومی</w:t>
            </w:r>
          </w:p>
        </w:tc>
        <w:tc>
          <w:tcPr>
            <w:tcW w:w="0" w:type="auto"/>
            <w:vAlign w:val="center"/>
          </w:tcPr>
          <w:p w14:paraId="29103DB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F806AF" w:rsidRPr="00F806AF" w14:paraId="59D62CB4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135CA2B8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4080" w:type="dxa"/>
            <w:vAlign w:val="center"/>
          </w:tcPr>
          <w:p w14:paraId="63DB37FF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هوشمند حمل‌ونقل</w:t>
            </w:r>
            <w:r w:rsidRPr="00F806AF">
              <w:rPr>
                <w:rFonts w:cs="B Nazanin"/>
                <w:sz w:val="28"/>
                <w:szCs w:val="28"/>
              </w:rPr>
              <w:t xml:space="preserve"> (STS)</w:t>
            </w:r>
          </w:p>
        </w:tc>
        <w:tc>
          <w:tcPr>
            <w:tcW w:w="0" w:type="auto"/>
            <w:vAlign w:val="center"/>
          </w:tcPr>
          <w:p w14:paraId="6C001297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F806AF" w:rsidRPr="00F806AF" w14:paraId="09FF5145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087DED5B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4080" w:type="dxa"/>
            <w:vAlign w:val="center"/>
          </w:tcPr>
          <w:p w14:paraId="6207681D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خدمات دیجیتالی حمل‌ونقل زمینی</w:t>
            </w:r>
            <w:r w:rsidRPr="00F806AF">
              <w:rPr>
                <w:rFonts w:cs="B Nazanin"/>
                <w:sz w:val="28"/>
                <w:szCs w:val="28"/>
              </w:rPr>
              <w:t xml:space="preserve"> (DRIVEBN)</w:t>
            </w:r>
          </w:p>
        </w:tc>
        <w:tc>
          <w:tcPr>
            <w:tcW w:w="0" w:type="auto"/>
            <w:vAlign w:val="center"/>
          </w:tcPr>
          <w:p w14:paraId="5132193E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F806AF" w:rsidRPr="00F806AF" w14:paraId="4E52ED55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22DD6D34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مرکز ملی دولت الکترونیک، وزارت حمل‌ونقل و ارتباطات</w:t>
            </w:r>
          </w:p>
        </w:tc>
        <w:tc>
          <w:tcPr>
            <w:tcW w:w="4080" w:type="dxa"/>
            <w:vAlign w:val="center"/>
          </w:tcPr>
          <w:p w14:paraId="23B33304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زیرساخت پایگاه داده متمرکز ملی و رایانش ابری</w:t>
            </w:r>
          </w:p>
        </w:tc>
        <w:tc>
          <w:tcPr>
            <w:tcW w:w="0" w:type="auto"/>
            <w:vAlign w:val="center"/>
          </w:tcPr>
          <w:p w14:paraId="2CB8F31A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F806AF" w:rsidRPr="00F806AF" w14:paraId="200BA96C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5E67BB4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مرکز ملی دولت الکترونیک، وزارت حمل‌ونقل و ارتباطات</w:t>
            </w:r>
          </w:p>
        </w:tc>
        <w:tc>
          <w:tcPr>
            <w:tcW w:w="4080" w:type="dxa"/>
            <w:vAlign w:val="center"/>
          </w:tcPr>
          <w:p w14:paraId="4C87A399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زیرساخت شبکه تعریف‌شده توسط نرم‌افزار</w:t>
            </w:r>
            <w:r w:rsidRPr="00F806AF">
              <w:rPr>
                <w:rFonts w:cs="B Nazanin"/>
                <w:sz w:val="28"/>
                <w:szCs w:val="28"/>
              </w:rPr>
              <w:t xml:space="preserve"> (SDN) </w:t>
            </w:r>
            <w:r w:rsidRPr="00F806AF">
              <w:rPr>
                <w:rFonts w:cs="B Nazanin"/>
                <w:sz w:val="28"/>
                <w:szCs w:val="28"/>
                <w:rtl/>
              </w:rPr>
              <w:t>برای دولت در مرکز</w:t>
            </w:r>
            <w:r w:rsidRPr="00F806AF">
              <w:rPr>
                <w:rFonts w:cs="B Nazanin"/>
                <w:sz w:val="28"/>
                <w:szCs w:val="28"/>
              </w:rPr>
              <w:t xml:space="preserve"> EGNC</w:t>
            </w:r>
          </w:p>
        </w:tc>
        <w:tc>
          <w:tcPr>
            <w:tcW w:w="0" w:type="auto"/>
            <w:vAlign w:val="center"/>
          </w:tcPr>
          <w:p w14:paraId="0A9C0F8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F806AF" w:rsidRPr="00F806AF" w14:paraId="131965A9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7A6F5ABD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مرکز ملی دولت الکترونیک، وزارت حمل‌ونقل و ارتباطات</w:t>
            </w:r>
          </w:p>
        </w:tc>
        <w:tc>
          <w:tcPr>
            <w:tcW w:w="4080" w:type="dxa"/>
            <w:vAlign w:val="center"/>
          </w:tcPr>
          <w:p w14:paraId="1CF901F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نسخه دوم</w:t>
            </w:r>
            <w:r w:rsidRPr="00F806AF">
              <w:rPr>
                <w:rFonts w:cs="B Nazanin"/>
                <w:sz w:val="28"/>
                <w:szCs w:val="28"/>
              </w:rPr>
              <w:t xml:space="preserve"> GOV.BN</w:t>
            </w:r>
          </w:p>
        </w:tc>
        <w:tc>
          <w:tcPr>
            <w:tcW w:w="0" w:type="auto"/>
            <w:vAlign w:val="center"/>
          </w:tcPr>
          <w:p w14:paraId="17CC490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F806AF" w:rsidRPr="00F806AF" w14:paraId="36BFCBCE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505DC40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وزارت حمل‌ونقل و ارتباطات</w:t>
            </w:r>
          </w:p>
        </w:tc>
        <w:tc>
          <w:tcPr>
            <w:tcW w:w="4080" w:type="dxa"/>
            <w:vAlign w:val="center"/>
          </w:tcPr>
          <w:p w14:paraId="383562BC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تحلیل داده به عنوان سرویس</w:t>
            </w:r>
            <w:r w:rsidRPr="00F806AF">
              <w:rPr>
                <w:rFonts w:cs="B Nazanin"/>
                <w:sz w:val="28"/>
                <w:szCs w:val="28"/>
              </w:rPr>
              <w:t xml:space="preserve"> (</w:t>
            </w:r>
            <w:proofErr w:type="spellStart"/>
            <w:r w:rsidRPr="00F806AF">
              <w:rPr>
                <w:rFonts w:cs="B Nazanin"/>
                <w:sz w:val="28"/>
                <w:szCs w:val="28"/>
              </w:rPr>
              <w:t>DAaaS</w:t>
            </w:r>
            <w:proofErr w:type="spellEnd"/>
            <w:r w:rsidRPr="00F806AF">
              <w:rPr>
                <w:rFonts w:cs="B Nazani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14:paraId="73199040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F806AF" w:rsidRPr="00F806AF" w14:paraId="0A67E165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76FA6EAE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وزارت حمل‌ونقل و ارتباطات</w:t>
            </w:r>
          </w:p>
        </w:tc>
        <w:tc>
          <w:tcPr>
            <w:tcW w:w="4080" w:type="dxa"/>
            <w:vAlign w:val="center"/>
          </w:tcPr>
          <w:p w14:paraId="0075090B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مدیریت اسناد</w:t>
            </w:r>
            <w:r w:rsidRPr="00F806AF">
              <w:rPr>
                <w:rFonts w:cs="B Nazanin"/>
                <w:sz w:val="28"/>
                <w:szCs w:val="28"/>
              </w:rPr>
              <w:t xml:space="preserve"> (</w:t>
            </w:r>
            <w:proofErr w:type="spellStart"/>
            <w:r w:rsidRPr="00F806AF">
              <w:rPr>
                <w:rFonts w:cs="B Nazanin"/>
                <w:sz w:val="28"/>
                <w:szCs w:val="28"/>
              </w:rPr>
              <w:t>SPeRe</w:t>
            </w:r>
            <w:proofErr w:type="spellEnd"/>
            <w:r w:rsidRPr="00F806AF">
              <w:rPr>
                <w:rFonts w:cs="B Nazani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14:paraId="24E899FA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F806AF" w:rsidRPr="00F806AF" w14:paraId="0E9E7FD5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4E3E88F0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قضایی، دفتر نخست‌وزیر</w:t>
            </w:r>
          </w:p>
        </w:tc>
        <w:tc>
          <w:tcPr>
            <w:tcW w:w="4080" w:type="dxa"/>
            <w:vAlign w:val="center"/>
          </w:tcPr>
          <w:p w14:paraId="50184BF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نسخه دوم سامانه مدیریت پرونده‌های قضایی الکترونیکی</w:t>
            </w:r>
          </w:p>
        </w:tc>
        <w:tc>
          <w:tcPr>
            <w:tcW w:w="0" w:type="auto"/>
            <w:vAlign w:val="center"/>
          </w:tcPr>
          <w:p w14:paraId="4F266286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F806AF" w:rsidRPr="00F806AF" w14:paraId="22F08F59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719AB6FD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قضایی، دفتر نخست‌وزیر</w:t>
            </w:r>
          </w:p>
        </w:tc>
        <w:tc>
          <w:tcPr>
            <w:tcW w:w="4080" w:type="dxa"/>
            <w:vAlign w:val="center"/>
          </w:tcPr>
          <w:p w14:paraId="576AF2FB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نسخه دوم سامانه مدیریت دادگاه‌های شریعت</w:t>
            </w:r>
          </w:p>
        </w:tc>
        <w:tc>
          <w:tcPr>
            <w:tcW w:w="0" w:type="auto"/>
            <w:vAlign w:val="center"/>
          </w:tcPr>
          <w:p w14:paraId="3CF876C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  <w:tr w:rsidR="00F806AF" w:rsidRPr="00F806AF" w14:paraId="327A116E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01B81CE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قضایی، دفتر نخست‌وزیر</w:t>
            </w:r>
          </w:p>
        </w:tc>
        <w:tc>
          <w:tcPr>
            <w:tcW w:w="4080" w:type="dxa"/>
            <w:vAlign w:val="center"/>
          </w:tcPr>
          <w:p w14:paraId="0F38AB86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 xml:space="preserve">استفاده از فناوری صوتی‌تصویری در دادگاه‌های مدنی و شریعت 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06AF">
              <w:rPr>
                <w:rFonts w:cs="B Nazanin" w:hint="cs"/>
                <w:sz w:val="28"/>
                <w:szCs w:val="28"/>
                <w:rtl/>
              </w:rPr>
              <w:t>نسخه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06AF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14:paraId="0C18E79C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۱۹</w:t>
            </w:r>
          </w:p>
        </w:tc>
      </w:tr>
      <w:tr w:rsidR="00F806AF" w:rsidRPr="00F806AF" w14:paraId="44A32CC2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0FFB86ED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lastRenderedPageBreak/>
              <w:t>اداره فناوری اطلاعات و ارتباطات، وزارت امور خارجه</w:t>
            </w:r>
          </w:p>
        </w:tc>
        <w:tc>
          <w:tcPr>
            <w:tcW w:w="4080" w:type="dxa"/>
            <w:vAlign w:val="center"/>
          </w:tcPr>
          <w:p w14:paraId="3F73DD08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ارتقاء خدمات</w:t>
            </w:r>
            <w:r w:rsidRPr="00F806AF">
              <w:rPr>
                <w:rFonts w:cs="B Nazanin"/>
                <w:sz w:val="28"/>
                <w:szCs w:val="28"/>
              </w:rPr>
              <w:t xml:space="preserve"> ICT </w:t>
            </w:r>
            <w:r w:rsidRPr="00F806AF">
              <w:rPr>
                <w:rFonts w:cs="B Nazanin"/>
                <w:sz w:val="28"/>
                <w:szCs w:val="28"/>
                <w:rtl/>
              </w:rPr>
              <w:t>و مراکز داده وزارت امور خارجه</w:t>
            </w:r>
          </w:p>
        </w:tc>
        <w:tc>
          <w:tcPr>
            <w:tcW w:w="0" w:type="auto"/>
            <w:vAlign w:val="center"/>
          </w:tcPr>
          <w:p w14:paraId="5AF358D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</w:t>
            </w:r>
          </w:p>
        </w:tc>
      </w:tr>
      <w:tr w:rsidR="00F806AF" w:rsidRPr="00F806AF" w14:paraId="22CD51FF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42F8D85B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واحد فناوری اطلاعات، وزارت توسعه</w:t>
            </w:r>
          </w:p>
        </w:tc>
        <w:tc>
          <w:tcPr>
            <w:tcW w:w="4080" w:type="dxa"/>
            <w:vAlign w:val="center"/>
          </w:tcPr>
          <w:p w14:paraId="5F90F8A4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آنلاین درخواست مسکن و صورتحساب مالی</w:t>
            </w:r>
          </w:p>
        </w:tc>
        <w:tc>
          <w:tcPr>
            <w:tcW w:w="0" w:type="auto"/>
            <w:vAlign w:val="center"/>
          </w:tcPr>
          <w:p w14:paraId="579FA6C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۲۱</w:t>
            </w:r>
          </w:p>
        </w:tc>
      </w:tr>
      <w:tr w:rsidR="00F806AF" w:rsidRPr="00F806AF" w14:paraId="55815A6E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39CF5E3B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واحد فناوری اطلاعات، وزارت توسعه</w:t>
            </w:r>
          </w:p>
        </w:tc>
        <w:tc>
          <w:tcPr>
            <w:tcW w:w="4080" w:type="dxa"/>
            <w:vAlign w:val="center"/>
          </w:tcPr>
          <w:p w14:paraId="635ED8EB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دارایی‌ها و زیرساخت‌های دولتی</w:t>
            </w:r>
          </w:p>
        </w:tc>
        <w:tc>
          <w:tcPr>
            <w:tcW w:w="0" w:type="auto"/>
            <w:vAlign w:val="center"/>
          </w:tcPr>
          <w:p w14:paraId="48B4A74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۲۲</w:t>
            </w:r>
          </w:p>
        </w:tc>
      </w:tr>
      <w:tr w:rsidR="00F806AF" w:rsidRPr="00F806AF" w14:paraId="2225717B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5E77046D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واحد فناوری اطلاعات، وزارت توسعه</w:t>
            </w:r>
          </w:p>
        </w:tc>
        <w:tc>
          <w:tcPr>
            <w:tcW w:w="4080" w:type="dxa"/>
            <w:vAlign w:val="center"/>
          </w:tcPr>
          <w:p w14:paraId="16F1BAF8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پلتفرم یکپارچه 1</w:t>
            </w:r>
            <w:r w:rsidRPr="00F806AF">
              <w:rPr>
                <w:rFonts w:cs="B Nazanin"/>
                <w:sz w:val="28"/>
                <w:szCs w:val="28"/>
              </w:rPr>
              <w:t>MOD</w:t>
            </w:r>
          </w:p>
        </w:tc>
        <w:tc>
          <w:tcPr>
            <w:tcW w:w="0" w:type="auto"/>
            <w:vAlign w:val="center"/>
          </w:tcPr>
          <w:p w14:paraId="529E68C0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۲۳</w:t>
            </w:r>
          </w:p>
        </w:tc>
      </w:tr>
      <w:tr w:rsidR="00F806AF" w:rsidRPr="00F806AF" w14:paraId="5EDAAEAE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117F4C76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واحد فناوری اطلاعات، وزارت توسعه</w:t>
            </w:r>
          </w:p>
        </w:tc>
        <w:tc>
          <w:tcPr>
            <w:tcW w:w="4080" w:type="dxa"/>
            <w:vAlign w:val="center"/>
          </w:tcPr>
          <w:p w14:paraId="5BA4F700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نقشه‌برداری زیرساخت‌های خدماتی</w:t>
            </w:r>
          </w:p>
        </w:tc>
        <w:tc>
          <w:tcPr>
            <w:tcW w:w="0" w:type="auto"/>
            <w:vAlign w:val="center"/>
          </w:tcPr>
          <w:p w14:paraId="62A49450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۲۴</w:t>
            </w:r>
          </w:p>
        </w:tc>
      </w:tr>
      <w:tr w:rsidR="00F806AF" w:rsidRPr="00F806AF" w14:paraId="535DCFB4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066C3F74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خدمات فنی، وزارت توسعه</w:t>
            </w:r>
          </w:p>
        </w:tc>
        <w:tc>
          <w:tcPr>
            <w:tcW w:w="4080" w:type="dxa"/>
            <w:vAlign w:val="center"/>
          </w:tcPr>
          <w:p w14:paraId="01CAEA6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اینترنت اشیاء</w:t>
            </w:r>
            <w:r w:rsidRPr="00F806AF">
              <w:rPr>
                <w:rFonts w:cs="B Nazanin"/>
                <w:sz w:val="28"/>
                <w:szCs w:val="28"/>
              </w:rPr>
              <w:t xml:space="preserve"> (IoT) </w:t>
            </w:r>
            <w:r w:rsidRPr="00F806AF">
              <w:rPr>
                <w:rFonts w:cs="B Nazanin"/>
                <w:sz w:val="28"/>
                <w:szCs w:val="28"/>
                <w:rtl/>
              </w:rPr>
              <w:t>برای پایش زیرساخت لوله‌کشی و فاضلاب</w:t>
            </w:r>
          </w:p>
        </w:tc>
        <w:tc>
          <w:tcPr>
            <w:tcW w:w="0" w:type="auto"/>
            <w:vAlign w:val="center"/>
          </w:tcPr>
          <w:p w14:paraId="608E6FA4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۲۵</w:t>
            </w:r>
          </w:p>
        </w:tc>
      </w:tr>
      <w:tr w:rsidR="00F806AF" w:rsidRPr="00F806AF" w14:paraId="6FD94093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50F6172A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خدمات فنی، وزارت توسعه</w:t>
            </w:r>
          </w:p>
        </w:tc>
        <w:tc>
          <w:tcPr>
            <w:tcW w:w="4080" w:type="dxa"/>
            <w:vAlign w:val="center"/>
          </w:tcPr>
          <w:p w14:paraId="0BE379E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مدیریت آب بدون درآمد</w:t>
            </w:r>
            <w:r w:rsidRPr="00F806AF">
              <w:rPr>
                <w:rFonts w:cs="B Nazanin"/>
                <w:sz w:val="28"/>
                <w:szCs w:val="28"/>
              </w:rPr>
              <w:t xml:space="preserve"> (NRW) 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در سامانه آب‌رسانی 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06AF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0" w:type="auto"/>
            <w:vAlign w:val="center"/>
          </w:tcPr>
          <w:p w14:paraId="30C77B7D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۲۶</w:t>
            </w:r>
          </w:p>
        </w:tc>
      </w:tr>
      <w:tr w:rsidR="00F806AF" w:rsidRPr="00F806AF" w14:paraId="2CAAD7A1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7C8F434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نقشه‌برداری، وزارت توسعه</w:t>
            </w:r>
          </w:p>
        </w:tc>
        <w:tc>
          <w:tcPr>
            <w:tcW w:w="4080" w:type="dxa"/>
            <w:vAlign w:val="center"/>
          </w:tcPr>
          <w:p w14:paraId="1F141E8F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عکسبرداری هوایی و تولید نقشه‌های سه‌بعدی برای نقشه‌برداری فضایی برونئی</w:t>
            </w:r>
          </w:p>
        </w:tc>
        <w:tc>
          <w:tcPr>
            <w:tcW w:w="0" w:type="auto"/>
            <w:vAlign w:val="center"/>
          </w:tcPr>
          <w:p w14:paraId="61E516DC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۲۷</w:t>
            </w:r>
          </w:p>
        </w:tc>
      </w:tr>
      <w:tr w:rsidR="00F806AF" w:rsidRPr="00F806AF" w14:paraId="2B37B7A5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311F0FEF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نقشه‌برداری، وزارت توسعه</w:t>
            </w:r>
          </w:p>
        </w:tc>
        <w:tc>
          <w:tcPr>
            <w:tcW w:w="4080" w:type="dxa"/>
            <w:vAlign w:val="center"/>
          </w:tcPr>
          <w:p w14:paraId="0FB31281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ارتقاء و افزایش تراکم ایستگاه‌های مرجع دائمی</w:t>
            </w:r>
            <w:r w:rsidRPr="00F806AF">
              <w:rPr>
                <w:rFonts w:cs="B Nazanin"/>
                <w:sz w:val="28"/>
                <w:szCs w:val="28"/>
              </w:rPr>
              <w:t xml:space="preserve"> (CORS)</w:t>
            </w:r>
          </w:p>
        </w:tc>
        <w:tc>
          <w:tcPr>
            <w:tcW w:w="0" w:type="auto"/>
            <w:vAlign w:val="center"/>
          </w:tcPr>
          <w:p w14:paraId="63D987B3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۲۸</w:t>
            </w:r>
          </w:p>
        </w:tc>
      </w:tr>
      <w:tr w:rsidR="00F806AF" w:rsidRPr="00F806AF" w14:paraId="7AA936D4" w14:textId="77777777" w:rsidTr="00F806AF">
        <w:trPr>
          <w:tblCellSpacing w:w="15" w:type="dxa"/>
        </w:trPr>
        <w:tc>
          <w:tcPr>
            <w:tcW w:w="3838" w:type="dxa"/>
            <w:vAlign w:val="center"/>
          </w:tcPr>
          <w:p w14:paraId="138CF1B6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نقشه‌برداری، وزارت توسعه</w:t>
            </w:r>
          </w:p>
        </w:tc>
        <w:tc>
          <w:tcPr>
            <w:tcW w:w="4080" w:type="dxa"/>
            <w:vAlign w:val="center"/>
          </w:tcPr>
          <w:p w14:paraId="21219282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زیرساخت داده‌های فضایی دریایی</w:t>
            </w:r>
            <w:r w:rsidRPr="00F806AF">
              <w:rPr>
                <w:rFonts w:cs="B Nazanin"/>
                <w:sz w:val="28"/>
                <w:szCs w:val="28"/>
              </w:rPr>
              <w:t xml:space="preserve"> (MSDI)</w:t>
            </w:r>
          </w:p>
        </w:tc>
        <w:tc>
          <w:tcPr>
            <w:tcW w:w="0" w:type="auto"/>
            <w:vAlign w:val="center"/>
          </w:tcPr>
          <w:p w14:paraId="1FFE5254" w14:textId="77777777"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۲۹</w:t>
            </w:r>
          </w:p>
        </w:tc>
      </w:tr>
    </w:tbl>
    <w:p w14:paraId="48A96CCF" w14:textId="77777777" w:rsidR="00F806AF" w:rsidRDefault="00F806AF" w:rsidP="00F806AF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26C01C8A" w14:textId="77777777" w:rsidR="000258CE" w:rsidRDefault="000258CE" w:rsidP="000258CE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3139DB8" w14:textId="77777777" w:rsidR="000258CE" w:rsidRDefault="000258CE" w:rsidP="000258CE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2966F8B" w14:textId="77777777" w:rsidR="000258CE" w:rsidRDefault="000258CE" w:rsidP="000258CE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041D6DA" w14:textId="77777777" w:rsidR="000258CE" w:rsidRPr="000258CE" w:rsidRDefault="000258CE" w:rsidP="000258CE">
      <w:pPr>
        <w:bidi/>
        <w:spacing w:after="0" w:line="240" w:lineRule="auto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0258CE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تهیه کننده:</w:t>
      </w:r>
      <w:r w:rsidRPr="000258CE">
        <w:rPr>
          <w:rFonts w:cs="B Nazanin" w:hint="cs"/>
          <w:i/>
          <w:iCs/>
          <w:sz w:val="24"/>
          <w:szCs w:val="24"/>
          <w:rtl/>
          <w:lang w:bidi="fa-IR"/>
        </w:rPr>
        <w:t xml:space="preserve"> رامین فروغی، کارشناس سیاسی سفارت</w:t>
      </w:r>
      <w:r w:rsidR="002241A2">
        <w:rPr>
          <w:rFonts w:cs="B Nazanin" w:hint="cs"/>
          <w:i/>
          <w:iCs/>
          <w:sz w:val="24"/>
          <w:szCs w:val="24"/>
          <w:rtl/>
          <w:lang w:bidi="fa-IR"/>
        </w:rPr>
        <w:t xml:space="preserve"> ج.ا.</w:t>
      </w:r>
      <w:r w:rsidR="002233C6">
        <w:rPr>
          <w:rFonts w:cs="B Nazanin" w:hint="cs"/>
          <w:i/>
          <w:iCs/>
          <w:sz w:val="24"/>
          <w:szCs w:val="24"/>
          <w:rtl/>
          <w:lang w:bidi="fa-IR"/>
        </w:rPr>
        <w:t xml:space="preserve"> </w:t>
      </w:r>
      <w:r w:rsidR="00AC3248">
        <w:rPr>
          <w:rFonts w:cs="B Nazanin" w:hint="cs"/>
          <w:i/>
          <w:iCs/>
          <w:sz w:val="24"/>
          <w:szCs w:val="24"/>
          <w:rtl/>
          <w:lang w:bidi="fa-IR"/>
        </w:rPr>
        <w:t>ایران در بندر سری بگاوان</w:t>
      </w:r>
      <w:r w:rsidRPr="000258CE">
        <w:rPr>
          <w:rFonts w:cs="B Nazanin" w:hint="cs"/>
          <w:i/>
          <w:iCs/>
          <w:sz w:val="24"/>
          <w:szCs w:val="24"/>
          <w:rtl/>
          <w:lang w:bidi="fa-IR"/>
        </w:rPr>
        <w:t>، 18/04/1404</w:t>
      </w:r>
    </w:p>
    <w:p w14:paraId="68DC3B3D" w14:textId="77777777" w:rsidR="000258CE" w:rsidRPr="000258CE" w:rsidRDefault="000258CE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sectPr w:rsidR="000258CE" w:rsidRPr="000258CE" w:rsidSect="00A21A54">
      <w:pgSz w:w="12240" w:h="15840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8FBF5" w14:textId="77777777" w:rsidR="004C5EB5" w:rsidRDefault="004C5EB5" w:rsidP="00974153">
      <w:pPr>
        <w:spacing w:after="0" w:line="240" w:lineRule="auto"/>
      </w:pPr>
      <w:r>
        <w:separator/>
      </w:r>
    </w:p>
  </w:endnote>
  <w:endnote w:type="continuationSeparator" w:id="0">
    <w:p w14:paraId="32EFB74C" w14:textId="77777777" w:rsidR="004C5EB5" w:rsidRDefault="004C5EB5" w:rsidP="0097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E64E6" w14:textId="77777777" w:rsidR="004C5EB5" w:rsidRDefault="004C5EB5" w:rsidP="00974153">
      <w:pPr>
        <w:spacing w:after="0" w:line="240" w:lineRule="auto"/>
      </w:pPr>
      <w:r>
        <w:separator/>
      </w:r>
    </w:p>
  </w:footnote>
  <w:footnote w:type="continuationSeparator" w:id="0">
    <w:p w14:paraId="694C5E86" w14:textId="77777777" w:rsidR="004C5EB5" w:rsidRDefault="004C5EB5" w:rsidP="0097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C4475"/>
    <w:multiLevelType w:val="multilevel"/>
    <w:tmpl w:val="F76A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63EAC"/>
    <w:multiLevelType w:val="multilevel"/>
    <w:tmpl w:val="217C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C1CEA"/>
    <w:multiLevelType w:val="multilevel"/>
    <w:tmpl w:val="C2DC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24389"/>
    <w:multiLevelType w:val="multilevel"/>
    <w:tmpl w:val="55B0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210B3"/>
    <w:multiLevelType w:val="multilevel"/>
    <w:tmpl w:val="BE0A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E312B"/>
    <w:multiLevelType w:val="hybridMultilevel"/>
    <w:tmpl w:val="D62833B8"/>
    <w:lvl w:ilvl="0" w:tplc="BA06EB68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173FCA"/>
    <w:multiLevelType w:val="multilevel"/>
    <w:tmpl w:val="BC4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82FA1"/>
    <w:multiLevelType w:val="hybridMultilevel"/>
    <w:tmpl w:val="E94478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5463A"/>
    <w:multiLevelType w:val="multilevel"/>
    <w:tmpl w:val="D37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3C74B7"/>
    <w:multiLevelType w:val="multilevel"/>
    <w:tmpl w:val="CDF2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02D9"/>
    <w:multiLevelType w:val="hybridMultilevel"/>
    <w:tmpl w:val="A0C4F0A6"/>
    <w:lvl w:ilvl="0" w:tplc="BA06EB6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F25A3"/>
    <w:multiLevelType w:val="multilevel"/>
    <w:tmpl w:val="4E60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068420">
    <w:abstractNumId w:val="8"/>
  </w:num>
  <w:num w:numId="2" w16cid:durableId="294681065">
    <w:abstractNumId w:val="6"/>
  </w:num>
  <w:num w:numId="3" w16cid:durableId="1131051760">
    <w:abstractNumId w:val="5"/>
  </w:num>
  <w:num w:numId="4" w16cid:durableId="1669097211">
    <w:abstractNumId w:val="4"/>
  </w:num>
  <w:num w:numId="5" w16cid:durableId="402877058">
    <w:abstractNumId w:val="7"/>
  </w:num>
  <w:num w:numId="6" w16cid:durableId="697660093">
    <w:abstractNumId w:val="3"/>
  </w:num>
  <w:num w:numId="7" w16cid:durableId="1176650192">
    <w:abstractNumId w:val="2"/>
  </w:num>
  <w:num w:numId="8" w16cid:durableId="1149441254">
    <w:abstractNumId w:val="1"/>
  </w:num>
  <w:num w:numId="9" w16cid:durableId="99952670">
    <w:abstractNumId w:val="0"/>
  </w:num>
  <w:num w:numId="10" w16cid:durableId="1655839548">
    <w:abstractNumId w:val="20"/>
  </w:num>
  <w:num w:numId="11" w16cid:durableId="199779759">
    <w:abstractNumId w:val="16"/>
  </w:num>
  <w:num w:numId="12" w16cid:durableId="722220224">
    <w:abstractNumId w:val="19"/>
  </w:num>
  <w:num w:numId="13" w16cid:durableId="1418016035">
    <w:abstractNumId w:val="14"/>
  </w:num>
  <w:num w:numId="14" w16cid:durableId="1934631550">
    <w:abstractNumId w:val="15"/>
  </w:num>
  <w:num w:numId="15" w16cid:durableId="1435176210">
    <w:abstractNumId w:val="9"/>
  </w:num>
  <w:num w:numId="16" w16cid:durableId="210192276">
    <w:abstractNumId w:val="18"/>
  </w:num>
  <w:num w:numId="17" w16cid:durableId="913122246">
    <w:abstractNumId w:val="12"/>
  </w:num>
  <w:num w:numId="18" w16cid:durableId="1398548726">
    <w:abstractNumId w:val="13"/>
  </w:num>
  <w:num w:numId="19" w16cid:durableId="617832444">
    <w:abstractNumId w:val="10"/>
  </w:num>
  <w:num w:numId="20" w16cid:durableId="1681002378">
    <w:abstractNumId w:val="11"/>
  </w:num>
  <w:num w:numId="21" w16cid:durableId="856844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258CE"/>
    <w:rsid w:val="00034616"/>
    <w:rsid w:val="0006063C"/>
    <w:rsid w:val="00076758"/>
    <w:rsid w:val="000F3EDB"/>
    <w:rsid w:val="00131703"/>
    <w:rsid w:val="00133A8A"/>
    <w:rsid w:val="0015074B"/>
    <w:rsid w:val="001711E7"/>
    <w:rsid w:val="001F0D7D"/>
    <w:rsid w:val="002233C6"/>
    <w:rsid w:val="002241A2"/>
    <w:rsid w:val="002877C4"/>
    <w:rsid w:val="0029639D"/>
    <w:rsid w:val="002E21DD"/>
    <w:rsid w:val="002E76D4"/>
    <w:rsid w:val="0032614D"/>
    <w:rsid w:val="00326F90"/>
    <w:rsid w:val="00351384"/>
    <w:rsid w:val="00357366"/>
    <w:rsid w:val="003A62D7"/>
    <w:rsid w:val="003E5E71"/>
    <w:rsid w:val="003E6B1F"/>
    <w:rsid w:val="004300A5"/>
    <w:rsid w:val="00473887"/>
    <w:rsid w:val="004C5EB5"/>
    <w:rsid w:val="004F4620"/>
    <w:rsid w:val="005132FB"/>
    <w:rsid w:val="005137AE"/>
    <w:rsid w:val="00523941"/>
    <w:rsid w:val="00592E8F"/>
    <w:rsid w:val="005A5759"/>
    <w:rsid w:val="005C43B3"/>
    <w:rsid w:val="00624B9E"/>
    <w:rsid w:val="007326EE"/>
    <w:rsid w:val="007363CA"/>
    <w:rsid w:val="007E268D"/>
    <w:rsid w:val="007F7854"/>
    <w:rsid w:val="0088157F"/>
    <w:rsid w:val="008C3288"/>
    <w:rsid w:val="0093368C"/>
    <w:rsid w:val="00974153"/>
    <w:rsid w:val="00985472"/>
    <w:rsid w:val="009868FB"/>
    <w:rsid w:val="009901A7"/>
    <w:rsid w:val="00994504"/>
    <w:rsid w:val="00997C13"/>
    <w:rsid w:val="00A15DA5"/>
    <w:rsid w:val="00A21A54"/>
    <w:rsid w:val="00A328FA"/>
    <w:rsid w:val="00A8474D"/>
    <w:rsid w:val="00AA1D8D"/>
    <w:rsid w:val="00AC0AF9"/>
    <w:rsid w:val="00AC3248"/>
    <w:rsid w:val="00AD1183"/>
    <w:rsid w:val="00AD2AD2"/>
    <w:rsid w:val="00AD47D1"/>
    <w:rsid w:val="00AD7A95"/>
    <w:rsid w:val="00AE3FAC"/>
    <w:rsid w:val="00B47730"/>
    <w:rsid w:val="00B55647"/>
    <w:rsid w:val="00B63AFA"/>
    <w:rsid w:val="00B70A2B"/>
    <w:rsid w:val="00BA108D"/>
    <w:rsid w:val="00CA75D5"/>
    <w:rsid w:val="00CB0664"/>
    <w:rsid w:val="00CF5D61"/>
    <w:rsid w:val="00D0004C"/>
    <w:rsid w:val="00D6249B"/>
    <w:rsid w:val="00D8674C"/>
    <w:rsid w:val="00DB751F"/>
    <w:rsid w:val="00E14CED"/>
    <w:rsid w:val="00E1764C"/>
    <w:rsid w:val="00E2351B"/>
    <w:rsid w:val="00E24CA6"/>
    <w:rsid w:val="00E846D3"/>
    <w:rsid w:val="00E87AA4"/>
    <w:rsid w:val="00E9203A"/>
    <w:rsid w:val="00EE17EB"/>
    <w:rsid w:val="00F30956"/>
    <w:rsid w:val="00F806AF"/>
    <w:rsid w:val="00F82AF8"/>
    <w:rsid w:val="00FC47C9"/>
    <w:rsid w:val="00FC693F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E684E"/>
  <w14:defaultImageDpi w14:val="300"/>
  <w15:docId w15:val="{25B3F1E6-E920-474B-A64C-5D1B20F8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E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736ED-89F1-4B3C-AC88-85B90797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5747</Words>
  <Characters>32760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azmoon3</cp:lastModifiedBy>
  <cp:revision>2</cp:revision>
  <dcterms:created xsi:type="dcterms:W3CDTF">2025-07-28T03:34:00Z</dcterms:created>
  <dcterms:modified xsi:type="dcterms:W3CDTF">2025-07-28T03:34:00Z</dcterms:modified>
</cp:coreProperties>
</file>